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КП-0602-1/2023 от «06»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Рейка деревянная 100х20х3000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силикатная пазогребневая 498х248х80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665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55860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5148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61008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3105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79805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СПП 80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84700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15600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129320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209125 руб.</w:t>
      </w:r>
    </w:p>
    <w:p>
      <w:pPr>
        <w:jc w:val="right"/>
      </w:pPr>
      <w:r>
        <w:rPr>
          <w:rStyle w:val="TitleStyle"/>
          <w:b/>
        </w:rPr>
        <w:t>ИТОГО: 209125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Третьяков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