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КП-0602-2/2023 от «06» февраля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153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14382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15660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528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1581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23051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21.72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14770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17980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1.75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23680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46731 руб.</w:t>
      </w:r>
    </w:p>
    <w:p>
      <w:pPr>
        <w:jc w:val="right"/>
      </w:pPr>
      <w:r>
        <w:rPr>
          <w:rStyle w:val="TitleStyle"/>
          <w:b/>
        </w:rPr>
        <w:t>ИТОГО: 46731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Чипилко К.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