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КП-0607-1/2023 от «06» июля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409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53988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Блок газобетонный D500 600х250х200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264</w:t>
            </w:r>
          </w:p>
        </w:tc>
        <w:tc>
          <w:tcPr>
            <w:tcW w:type="dxa" w:w="1134"/>
          </w:tcPr>
          <w:p>
            <w:r>
              <w:t>9240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3834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1176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68238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2484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2016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63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1512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6012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81560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58.31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39651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Возведение перегородок из ГСБ 200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4.88</w:t>
            </w:r>
          </w:p>
        </w:tc>
        <w:tc>
          <w:tcPr>
            <w:tcW w:type="dxa" w:w="1134"/>
          </w:tcPr>
          <w:p>
            <w:r>
              <w:t>1220</w:t>
            </w:r>
          </w:p>
        </w:tc>
        <w:tc>
          <w:tcPr>
            <w:tcW w:type="dxa" w:w="1134"/>
          </w:tcPr>
          <w:p>
            <w:r>
              <w:t>5954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2880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6300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9600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64384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  <w:tc>
          <w:tcPr>
            <w:tcW w:type="dxa" w:w="1134"/>
          </w:tcPr>
          <w:p>
            <w:r>
              <w:t>7200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7200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14400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78784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160344 руб.</w:t>
      </w:r>
    </w:p>
    <w:p>
      <w:pPr>
        <w:jc w:val="right"/>
      </w:pPr>
      <w:r>
        <w:rPr>
          <w:rStyle w:val="TitleStyle"/>
          <w:b/>
        </w:rPr>
        <w:t>ИТОГО: 160344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Пашков М. О.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