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КП-0612-1/2023 от «06» декабря 2023 г.</w:t>
      </w:r>
    </w:p>
    <w:p/>
    <w:p>
      <w:pPr>
        <w:jc w:val="center"/>
      </w:pPr>
      <w:r>
        <w:rPr>
          <w:rStyle w:val="TitleStyle"/>
          <w:b/>
        </w:rPr>
        <w:t>СМЕТА НА ВОЗВЕДЕНИЕ МЕЖКОМНАТНЫХ ПЕРЕГОРОДОК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pPr>
              <w:jc w:val="center"/>
            </w:pPr>
            <w:r>
              <w:t>ОСНОВНЫЕ МАТЕРИАЛЫ</w:t>
            </w:r>
          </w:p>
        </w:tc>
      </w:tr>
      <w:tr>
        <w:tc>
          <w:tcPr>
            <w:tcW w:type="dxa" w:w="10772"/>
          </w:tcPr>
          <w:p/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Клей гипсовый монтажный Knauf Перлфикс, 30 кг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552</w:t>
            </w:r>
          </w:p>
        </w:tc>
        <w:tc>
          <w:tcPr>
            <w:tcW w:type="dxa" w:w="1134"/>
          </w:tcPr>
          <w:p>
            <w:r>
              <w:t>2760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Плита пазогребневая 667х500х80 полнотелая влагостойкая Knauf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61</w:t>
            </w:r>
          </w:p>
        </w:tc>
        <w:tc>
          <w:tcPr>
            <w:tcW w:type="dxa" w:w="1134"/>
          </w:tcPr>
          <w:p>
            <w:r>
              <w:t>367</w:t>
            </w:r>
          </w:p>
        </w:tc>
        <w:tc>
          <w:tcPr>
            <w:tcW w:type="dxa" w:w="1134"/>
          </w:tcPr>
          <w:p>
            <w:r>
              <w:t>22387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Плита пазогребневая 667х500х80 полнотелая Knauf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54</w:t>
            </w:r>
          </w:p>
        </w:tc>
        <w:tc>
          <w:tcPr>
            <w:tcW w:type="dxa" w:w="1134"/>
          </w:tcPr>
          <w:p>
            <w:r>
              <w:t>322</w:t>
            </w:r>
          </w:p>
        </w:tc>
        <w:tc>
          <w:tcPr>
            <w:tcW w:type="dxa" w:w="1134"/>
          </w:tcPr>
          <w:p>
            <w:r>
              <w:t>17388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42535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  <w:tr>
        <w:tc>
          <w:tcPr>
            <w:tcW w:type="dxa" w:w="10772"/>
          </w:tcPr>
          <w:p/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Грунтовка по металлу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690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Шпатель 100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Правило 2,5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400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3390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ВОЗВЕДЕНИЯ</w:t>
            </w:r>
          </w:p>
        </w:tc>
      </w:tr>
      <w:tr>
        <w:tc>
          <w:tcPr>
            <w:tcW w:type="dxa" w:w="10772"/>
          </w:tcPr>
          <w:p/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Уголок металлический 40х40х4</w:t>
            </w:r>
          </w:p>
        </w:tc>
        <w:tc>
          <w:tcPr>
            <w:tcW w:type="dxa" w:w="1134"/>
          </w:tcPr>
          <w:p>
            <w:r>
              <w:t>пог.м.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326</w:t>
            </w:r>
          </w:p>
        </w:tc>
        <w:tc>
          <w:tcPr>
            <w:tcW w:type="dxa" w:w="1134"/>
          </w:tcPr>
          <w:p>
            <w:r>
              <w:t>2282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Лента полимерная 80х6 мм 20 м для пазогребневой плиты Knauf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1836</w:t>
            </w:r>
          </w:p>
        </w:tc>
        <w:tc>
          <w:tcPr>
            <w:tcW w:type="dxa" w:w="1134"/>
          </w:tcPr>
          <w:p>
            <w:r>
              <w:t>1836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36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864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Пена Markoflex для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1242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6224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52149</w:t>
            </w:r>
          </w:p>
        </w:tc>
      </w:tr>
    </w:tbl>
    <w:p/>
    <w:p>
      <w:pPr>
        <w:jc w:val="center"/>
      </w:pPr>
      <w:r>
        <w:rPr>
          <w:rStyle w:val="TitleStyle"/>
        </w:rPr>
        <w:t>РАБОТА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pPr>
              <w:jc w:val="center"/>
            </w:pPr>
            <w:r>
              <w:t>ВОЗВЕДЕНИЕ ПЕРЕГОРОДОК</w:t>
            </w:r>
          </w:p>
        </w:tc>
      </w:tr>
      <w:tr>
        <w:tc>
          <w:tcPr>
            <w:tcW w:type="dxa" w:w="10772"/>
          </w:tcPr>
          <w:p/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Возведение перегородок из ПГП 80 мм полнотелая</w:t>
            </w:r>
          </w:p>
        </w:tc>
        <w:tc>
          <w:tcPr>
            <w:tcW w:type="dxa" w:w="1134"/>
          </w:tcPr>
          <w:p>
            <w:r>
              <w:t>м2.</w:t>
            </w:r>
          </w:p>
        </w:tc>
        <w:tc>
          <w:tcPr>
            <w:tcW w:type="dxa" w:w="1134"/>
          </w:tcPr>
          <w:p>
            <w:r>
              <w:t>36</w:t>
            </w:r>
          </w:p>
        </w:tc>
        <w:tc>
          <w:tcPr>
            <w:tcW w:type="dxa" w:w="1134"/>
          </w:tcPr>
          <w:p>
            <w:r>
              <w:t>810</w:t>
            </w:r>
          </w:p>
        </w:tc>
        <w:tc>
          <w:tcPr>
            <w:tcW w:type="dxa" w:w="1134"/>
          </w:tcPr>
          <w:p>
            <w:r>
              <w:t>29160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Устройство нижнего демпферного слоя с обеспыливанием и выравниванием смесью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13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1950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Привязка стен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520</w:t>
            </w:r>
          </w:p>
        </w:tc>
        <w:tc>
          <w:tcPr>
            <w:tcW w:type="dxa" w:w="1134"/>
          </w:tcPr>
          <w:p>
            <w:r>
              <w:t>2600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Устройство проема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1400</w:t>
            </w:r>
          </w:p>
        </w:tc>
        <w:tc>
          <w:tcPr>
            <w:tcW w:type="dxa" w:w="1134"/>
          </w:tcPr>
          <w:p>
            <w:r>
              <w:t>4200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37910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pPr>
              <w:jc w:val="center"/>
            </w:pPr>
            <w:r>
              <w:t>ДОСТАВКА И ПОГРУЗО-РАЗГРУЗОЧНЫЕ РАБОТЫ</w:t>
            </w:r>
          </w:p>
        </w:tc>
      </w:tr>
      <w:tr>
        <w:tc>
          <w:tcPr>
            <w:tcW w:type="dxa" w:w="10772"/>
          </w:tcPr>
          <w:p/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Доставка материала (машина грузоподъемностью до 5 тонн)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5200</w:t>
            </w:r>
          </w:p>
        </w:tc>
        <w:tc>
          <w:tcPr>
            <w:tcW w:type="dxa" w:w="1134"/>
          </w:tcPr>
          <w:p>
            <w:r>
              <w:t>5200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Разгрузка</w:t>
            </w:r>
          </w:p>
        </w:tc>
        <w:tc>
          <w:tcPr>
            <w:tcW w:type="dxa" w:w="1134"/>
          </w:tcPr>
          <w:p>
            <w:r>
              <w:t>тонна</w:t>
            </w:r>
          </w:p>
        </w:tc>
        <w:tc>
          <w:tcPr>
            <w:tcW w:type="dxa" w:w="1134"/>
          </w:tcPr>
          <w:p>
            <w:r>
              <w:t>3.3</w:t>
            </w:r>
          </w:p>
        </w:tc>
        <w:tc>
          <w:tcPr>
            <w:tcW w:type="dxa" w:w="1134"/>
          </w:tcPr>
          <w:p>
            <w:r>
              <w:t>1400</w:t>
            </w:r>
          </w:p>
        </w:tc>
        <w:tc>
          <w:tcPr>
            <w:tcW w:type="dxa" w:w="1134"/>
          </w:tcPr>
          <w:p>
            <w:r>
              <w:t>4620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9820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РАБОТА: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47730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99879 руб.</w:t>
      </w:r>
    </w:p>
    <w:p>
      <w:pPr>
        <w:jc w:val="right"/>
      </w:pPr>
      <w:r>
        <w:rPr>
          <w:rStyle w:val="TitleStyle"/>
          <w:b/>
        </w:rPr>
        <w:t>ИТОГО: 99879 руб.</w:t>
      </w:r>
    </w:p>
    <w:p>
      <w:r>
        <w:rPr>
          <w:rStyle w:val="TitleStyle"/>
          <w:b/>
        </w:rPr>
        <w:t xml:space="preserve">* </w:t>
      </w:r>
      <w:r>
        <w:rPr>
          <w:rStyle w:val="TitleStyleSmall_1"/>
          <w:i/>
        </w:rPr>
        <w:t>Вынос мусора 200 руб. за мешок. Расчет по факту.</w:t>
      </w:r>
    </w:p>
    <w:p>
      <w:r>
        <w:t xml:space="preserve"> 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Епанечников А. А.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_1">
    <w:name w:val="TitleStyle_1"/>
    <w:rPr>
      <w:rFonts w:ascii="Arial" w:hAnsi="Arial"/>
      <w:sz w:val="30"/>
    </w:rPr>
  </w:style>
  <w:style w:type="character" w:customStyle="1" w:styleId="TitleStyle">
    <w:name w:val="TitleStyle"/>
    <w:rPr>
      <w:rFonts w:ascii="Arial" w:hAnsi="Arial"/>
      <w:sz w:val="26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  <w:style w:type="character" w:customStyle="1" w:styleId="TitleStyleSmall_1">
    <w:name w:val="TitleStyleSmall_1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