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КП-0706-1/2023 от «07» июня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287</w:t>
            </w:r>
          </w:p>
        </w:tc>
        <w:tc>
          <w:tcPr>
            <w:tcW w:type="dxa" w:w="1134"/>
          </w:tcPr>
          <w:p>
            <w:r>
              <w:t>114</w:t>
            </w:r>
          </w:p>
        </w:tc>
        <w:tc>
          <w:tcPr>
            <w:tcW w:type="dxa" w:w="1134"/>
          </w:tcPr>
          <w:p>
            <w:r>
              <w:t>32718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Блок газобетонный D500 600х250х150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57</w:t>
            </w:r>
          </w:p>
        </w:tc>
        <w:tc>
          <w:tcPr>
            <w:tcW w:type="dxa" w:w="1134"/>
          </w:tcPr>
          <w:p>
            <w:r>
              <w:t>164</w:t>
            </w:r>
          </w:p>
        </w:tc>
        <w:tc>
          <w:tcPr>
            <w:tcW w:type="dxa" w:w="1134"/>
          </w:tcPr>
          <w:p>
            <w:r>
              <w:t>9348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Блок газобетонный D500 600х250х200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225</w:t>
            </w:r>
          </w:p>
        </w:tc>
        <w:tc>
          <w:tcPr>
            <w:tcW w:type="dxa" w:w="1134"/>
          </w:tcPr>
          <w:p>
            <w:r>
              <w:t>11250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3408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56724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1863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1584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4887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65401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41</w:t>
            </w:r>
          </w:p>
        </w:tc>
        <w:tc>
          <w:tcPr>
            <w:tcW w:type="dxa" w:w="1134"/>
          </w:tcPr>
          <w:p>
            <w:r>
              <w:t>816</w:t>
            </w:r>
          </w:p>
        </w:tc>
        <w:tc>
          <w:tcPr>
            <w:tcW w:type="dxa" w:w="1134"/>
          </w:tcPr>
          <w:p>
            <w:r>
              <w:t>33456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Возведение перегородок из ГСБ 150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1152</w:t>
            </w:r>
          </w:p>
        </w:tc>
        <w:tc>
          <w:tcPr>
            <w:tcW w:type="dxa" w:w="1134"/>
          </w:tcPr>
          <w:p>
            <w:r>
              <w:t>9216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Возведение перегородок из ГСБ 200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1464</w:t>
            </w:r>
          </w:p>
        </w:tc>
        <w:tc>
          <w:tcPr>
            <w:tcW w:type="dxa" w:w="1134"/>
          </w:tcPr>
          <w:p>
            <w:r>
              <w:t>10248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2592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1260</w:t>
            </w:r>
          </w:p>
        </w:tc>
        <w:tc>
          <w:tcPr>
            <w:tcW w:type="dxa" w:w="1134"/>
          </w:tcPr>
          <w:p>
            <w:r>
              <w:t>6300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2400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64212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3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4320</w:t>
            </w:r>
          </w:p>
        </w:tc>
        <w:tc>
          <w:tcPr>
            <w:tcW w:type="dxa" w:w="1134"/>
          </w:tcPr>
          <w:p>
            <w:r>
              <w:t>8640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  <w:tc>
          <w:tcPr>
            <w:tcW w:type="dxa" w:w="1134"/>
          </w:tcPr>
          <w:p>
            <w:r>
              <w:t>7200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15840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80052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145453 руб.</w:t>
      </w:r>
    </w:p>
    <w:p>
      <w:pPr>
        <w:jc w:val="right"/>
      </w:pPr>
      <w:r>
        <w:rPr>
          <w:rStyle w:val="TitleStyle"/>
          <w:b/>
        </w:rPr>
        <w:t>ИТОГО: 145453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