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КП-0711-1/2022 от «07» ноября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36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1872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8372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1278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11522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432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1533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19715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10.9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7412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11582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17582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1253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16329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37297 руб.</w:t>
      </w:r>
    </w:p>
    <w:p>
      <w:pPr>
        <w:jc w:val="right"/>
      </w:pPr>
      <w:r>
        <w:rPr>
          <w:rStyle w:val="TitleStyle"/>
          <w:b/>
        </w:rPr>
        <w:t>СКИДКА: 1253 руб.</w:t>
      </w:r>
    </w:p>
    <w:p>
      <w:pPr>
        <w:jc w:val="right"/>
      </w:pPr>
      <w:r>
        <w:rPr>
          <w:rStyle w:val="TitleStyle"/>
          <w:b/>
        </w:rPr>
        <w:t>ИТОГО СО СКИДКОЙ: 36044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Безделина М.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