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КП-1001-1/2024 от «10» января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158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483</w:t>
            </w:r>
          </w:p>
        </w:tc>
        <w:tc>
          <w:tcPr>
            <w:tcW w:type="dxa" w:w="1134"/>
          </w:tcPr>
          <w:p>
            <w:r>
              <w:t>4347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  <w:tc>
          <w:tcPr>
            <w:tcW w:type="dxa" w:w="1134"/>
          </w:tcPr>
          <w:p>
            <w:r>
              <w:t>4410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777</w:t>
            </w:r>
          </w:p>
        </w:tc>
        <w:tc>
          <w:tcPr>
            <w:tcW w:type="dxa" w:w="1134"/>
          </w:tcPr>
          <w:p>
            <w:r>
              <w:t>31857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42984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42984</w:t>
            </w:r>
          </w:p>
        </w:tc>
      </w:tr>
    </w:tbl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Королёв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