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КП-1008-1/2023 от «10» августа 2023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510</w:t>
            </w:r>
          </w:p>
        </w:tc>
        <w:tc>
          <w:tcPr>
            <w:tcW w:type="dxa" w:w="1134"/>
          </w:tcPr>
          <w:p>
            <w:r>
              <w:t>132</w:t>
            </w:r>
          </w:p>
        </w:tc>
        <w:tc>
          <w:tcPr>
            <w:tcW w:type="dxa" w:w="1134"/>
          </w:tcPr>
          <w:p>
            <w:r>
              <w:t>67320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Блок газобетонный D500 600х250х150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198</w:t>
            </w:r>
          </w:p>
        </w:tc>
        <w:tc>
          <w:tcPr>
            <w:tcW w:type="dxa" w:w="1134"/>
          </w:tcPr>
          <w:p>
            <w:r>
              <w:t>3960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426</w:t>
            </w:r>
          </w:p>
        </w:tc>
        <w:tc>
          <w:tcPr>
            <w:tcW w:type="dxa" w:w="1134"/>
          </w:tcPr>
          <w:p>
            <w:r>
              <w:t>4260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Пескобетон (ЦПС) М300 40кг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294</w:t>
            </w:r>
          </w:p>
        </w:tc>
        <w:tc>
          <w:tcPr>
            <w:tcW w:type="dxa" w:w="1134"/>
          </w:tcPr>
          <w:p>
            <w:r>
              <w:t>3528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79068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2484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76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1824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Уголок металлический 40х40х4</w:t>
            </w:r>
          </w:p>
        </w:tc>
        <w:tc>
          <w:tcPr>
            <w:tcW w:type="dxa" w:w="1134"/>
          </w:tcPr>
          <w:p>
            <w:r>
              <w:t>пог.м.</w:t>
            </w:r>
          </w:p>
        </w:tc>
        <w:tc>
          <w:tcPr>
            <w:tcW w:type="dxa" w:w="1134"/>
          </w:tcPr>
          <w:p>
            <w:r>
              <w:t>19</w:t>
            </w:r>
          </w:p>
        </w:tc>
        <w:tc>
          <w:tcPr>
            <w:tcW w:type="dxa" w:w="1134"/>
          </w:tcPr>
          <w:p>
            <w:r>
              <w:t>326</w:t>
            </w:r>
          </w:p>
        </w:tc>
        <w:tc>
          <w:tcPr>
            <w:tcW w:type="dxa" w:w="1134"/>
          </w:tcPr>
          <w:p>
            <w:r>
              <w:t>6194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Арматура композитная стеклопластиковая 6мм 50м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2240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12742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СТРОИТЕЛЬНЫЕ УСЛОВИЯ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3520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600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3590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98920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ГСБ 100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72.78</w:t>
            </w:r>
          </w:p>
        </w:tc>
        <w:tc>
          <w:tcPr>
            <w:tcW w:type="dxa" w:w="1134"/>
          </w:tcPr>
          <w:p>
            <w:r>
              <w:t>680</w:t>
            </w:r>
          </w:p>
        </w:tc>
        <w:tc>
          <w:tcPr>
            <w:tcW w:type="dxa" w:w="1134"/>
          </w:tcPr>
          <w:p>
            <w:r>
              <w:t>49490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Возведение перегородок из ГСБ 150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2.8</w:t>
            </w:r>
          </w:p>
        </w:tc>
        <w:tc>
          <w:tcPr>
            <w:tcW w:type="dxa" w:w="1134"/>
          </w:tcPr>
          <w:p>
            <w:r>
              <w:t>960</w:t>
            </w:r>
          </w:p>
        </w:tc>
        <w:tc>
          <w:tcPr>
            <w:tcW w:type="dxa" w:w="1134"/>
          </w:tcPr>
          <w:p>
            <w:r>
              <w:t>2688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Армировка стен стеклоарматурой (первый ряд + каждые 3 ряда)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90</w:t>
            </w:r>
          </w:p>
        </w:tc>
        <w:tc>
          <w:tcPr>
            <w:tcW w:type="dxa" w:w="1134"/>
          </w:tcPr>
          <w:p>
            <w:r>
              <w:t>9000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3000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  <w:tc>
          <w:tcPr>
            <w:tcW w:type="dxa" w:w="1134"/>
          </w:tcPr>
          <w:p>
            <w:r>
              <w:t>9450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77228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5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5200</w:t>
            </w:r>
          </w:p>
        </w:tc>
        <w:tc>
          <w:tcPr>
            <w:tcW w:type="dxa" w:w="1134"/>
          </w:tcPr>
          <w:p>
            <w:r>
              <w:t>10400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6.3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7560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17960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95188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194108 руб.</w:t>
      </w:r>
    </w:p>
    <w:p>
      <w:pPr>
        <w:jc w:val="right"/>
      </w:pPr>
      <w:r>
        <w:rPr>
          <w:rStyle w:val="TitleStyle"/>
          <w:b/>
        </w:rPr>
        <w:t>ИТОГО: 194108 руб.</w:t>
      </w:r>
    </w:p>
    <w:p/>
    <w:p>
      <w:pPr>
        <w:jc w:val="right"/>
      </w:pPr>
      <w:r>
        <w:rPr>
          <w:rStyle w:val="TitleStyle"/>
          <w:b/>
        </w:rPr>
        <w:t>Вынос мусора 200 руб. за мешок. Расчет по факту.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Круглов М. Н.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