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КП-1107-1/2023 от «11»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Уголок металлический 63х63х5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5109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64952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34000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44620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54620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3587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51033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119572 руб.</w:t>
      </w:r>
    </w:p>
    <w:p>
      <w:pPr>
        <w:jc w:val="right"/>
      </w:pPr>
      <w:r>
        <w:rPr>
          <w:rStyle w:val="TitleStyle"/>
          <w:b/>
        </w:rPr>
        <w:t>СКИДКА: 3587 руб.</w:t>
      </w:r>
    </w:p>
    <w:p>
      <w:pPr>
        <w:jc w:val="right"/>
      </w:pPr>
      <w:r>
        <w:rPr>
          <w:rStyle w:val="TitleStyle"/>
          <w:b/>
        </w:rPr>
        <w:t>ИТОГО СО СКИДКОЙ: 115985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Серебров Л.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