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КП-1112-1/2023 от «11» декабря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1554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103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9270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11088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22206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29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27966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75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14.7</w:t>
            </w:r>
          </w:p>
        </w:tc>
        <w:tc>
          <w:tcPr>
            <w:tcW w:type="dxa" w:w="1134"/>
          </w:tcPr>
          <w:p>
            <w:r>
              <w:t>828</w:t>
            </w:r>
          </w:p>
        </w:tc>
        <w:tc>
          <w:tcPr>
            <w:tcW w:type="dxa" w:w="1134"/>
          </w:tcPr>
          <w:p>
            <w:r>
              <w:t>12172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672</w:t>
            </w:r>
          </w:p>
        </w:tc>
        <w:tc>
          <w:tcPr>
            <w:tcW w:type="dxa" w:w="1134"/>
          </w:tcPr>
          <w:p>
            <w:r>
              <w:t>2688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888</w:t>
            </w:r>
          </w:p>
        </w:tc>
        <w:tc>
          <w:tcPr>
            <w:tcW w:type="dxa" w:w="1134"/>
          </w:tcPr>
          <w:p>
            <w:r>
              <w:t>10656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28996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1.9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  <w:tc>
          <w:tcPr>
            <w:tcW w:type="dxa" w:w="1134"/>
          </w:tcPr>
          <w:p>
            <w:r>
              <w:t>3192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8232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37228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65194 руб.</w:t>
      </w:r>
    </w:p>
    <w:p>
      <w:pPr>
        <w:jc w:val="right"/>
      </w:pPr>
      <w:r>
        <w:rPr>
          <w:rStyle w:val="TitleStyle"/>
          <w:b/>
        </w:rPr>
        <w:t>ИТОГО: 65194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Борджиа О.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