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КП-1211-2/2022 от «12» ноября 2022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274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24934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468</w:t>
            </w:r>
          </w:p>
        </w:tc>
        <w:tc>
          <w:tcPr>
            <w:tcW w:type="dxa" w:w="1134"/>
          </w:tcPr>
          <w:p>
            <w:r>
              <w:t>2340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27274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1008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39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936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3186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3490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37470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39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26520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1680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3150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310</w:t>
            </w:r>
          </w:p>
        </w:tc>
        <w:tc>
          <w:tcPr>
            <w:tcW w:type="dxa" w:w="1134"/>
          </w:tcPr>
          <w:p>
            <w:r>
              <w:t>2480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33830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7200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41030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2355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38675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78500 руб.</w:t>
      </w:r>
    </w:p>
    <w:p>
      <w:pPr>
        <w:jc w:val="right"/>
      </w:pPr>
      <w:r>
        <w:rPr>
          <w:rStyle w:val="TitleStyle"/>
          <w:b/>
        </w:rPr>
        <w:t>СКИДКА: 2355 руб.</w:t>
      </w:r>
    </w:p>
    <w:p>
      <w:pPr>
        <w:jc w:val="right"/>
      </w:pPr>
      <w:r>
        <w:rPr>
          <w:rStyle w:val="TitleStyle"/>
          <w:b/>
        </w:rPr>
        <w:t>ИТОГО СО СКИДКОЙ: 76145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Яковлев А. Г.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