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КП-1306-1/2022 от «13» июня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267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50730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53030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3927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63867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3583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60284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25840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42080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39716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105947 руб.</w:t>
      </w:r>
    </w:p>
    <w:p>
      <w:pPr>
        <w:jc w:val="right"/>
      </w:pPr>
      <w:r>
        <w:rPr>
          <w:rStyle w:val="TitleStyle"/>
          <w:b/>
        </w:rPr>
        <w:t>СКИДКА: 5947 руб.</w:t>
      </w:r>
    </w:p>
    <w:p>
      <w:pPr>
        <w:jc w:val="right"/>
      </w:pPr>
      <w:r>
        <w:rPr>
          <w:rStyle w:val="TitleStyle"/>
          <w:b/>
        </w:rPr>
        <w:t>ИТОГО СО СКИДКОЙ: 100000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Милицина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