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КП-1311-2/2023 от «13» ноября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  <w:tc>
          <w:tcPr>
            <w:tcW w:type="dxa" w:w="1134"/>
          </w:tcPr>
          <w:p>
            <w:r>
              <w:t>53200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66780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66780</w:t>
            </w:r>
          </w:p>
        </w:tc>
      </w:tr>
    </w:tbl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Бекназаров Н.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