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КП-1709-1/2023 от «17» сентября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30228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32946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792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3042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41718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32.6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22168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13.5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28538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2.5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36738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78456 руб.</w:t>
      </w:r>
    </w:p>
    <w:p>
      <w:pPr>
        <w:jc w:val="right"/>
      </w:pPr>
      <w:r>
        <w:rPr>
          <w:rStyle w:val="TitleStyle"/>
          <w:b/>
        </w:rPr>
        <w:t>ИТОГО: 78456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Игнатенко О.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