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КП-1806-1/2023 от «18» июня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Перемычка газобетонная D600 1500х100х250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246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32472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1278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36470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2082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40762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23800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29500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33100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73862 руб.</w:t>
      </w:r>
    </w:p>
    <w:p>
      <w:pPr>
        <w:jc w:val="right"/>
      </w:pPr>
      <w:r>
        <w:rPr>
          <w:rStyle w:val="TitleStyle"/>
          <w:b/>
        </w:rPr>
        <w:t>ИТОГО: 73862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Пархоменко С.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