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КП-2001-1/2023 от «20» января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197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17927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1704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19631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1008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2970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3390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29511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28.2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19176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3150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26326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ДЕМОНТАЖ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Демонтаж первого ряда перегородок из блоков ГСБ / ПГП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3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2.4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2880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6480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34306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63817 руб.</w:t>
      </w:r>
    </w:p>
    <w:p>
      <w:pPr>
        <w:jc w:val="right"/>
      </w:pPr>
      <w:r>
        <w:rPr>
          <w:rStyle w:val="TitleStyle"/>
          <w:b/>
        </w:rPr>
        <w:t>ИТОГО: 63817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Придворова Г. Г.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