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КП-2010-2/2023 от «20» октября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37.1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27454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14.25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4275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39729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39729</w:t>
            </w:r>
          </w:p>
        </w:tc>
      </w:tr>
    </w:tbl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Бакаляс М.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