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КП-2109-1/2022 от «21» сентября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341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38192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41042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4335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52687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48.5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42820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перегородок из блоков ГСБ / ПГП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3.8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55550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108237 руб.</w:t>
      </w:r>
    </w:p>
    <w:p>
      <w:pPr>
        <w:jc w:val="right"/>
      </w:pPr>
      <w:r>
        <w:rPr>
          <w:rStyle w:val="TitleStyle"/>
          <w:b/>
        </w:rPr>
        <w:t>ИТОГО: 108237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Грачёв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