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КП-2206-1/2023 от «22» июня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20460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83160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6390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110010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Уголок металлический 50х50х5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1968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122568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14960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  <w:tc>
          <w:tcPr>
            <w:tcW w:type="dxa" w:w="1134"/>
          </w:tcPr>
          <w:p>
            <w:r>
              <w:t>57600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85600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8.5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10200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20600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106200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3768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102432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228768 руб.</w:t>
      </w:r>
    </w:p>
    <w:p>
      <w:pPr>
        <w:jc w:val="right"/>
      </w:pPr>
      <w:r>
        <w:rPr>
          <w:rStyle w:val="TitleStyle"/>
          <w:b/>
        </w:rPr>
        <w:t>СКИДКА: 3768 руб.</w:t>
      </w:r>
    </w:p>
    <w:p>
      <w:pPr>
        <w:jc w:val="right"/>
      </w:pPr>
      <w:r>
        <w:rPr>
          <w:rStyle w:val="TitleStyle"/>
          <w:b/>
        </w:rPr>
        <w:t>ИТОГО СО СКИДКОЙ: 225000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Крутова Н.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