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КП-2206-2/2023 от «22» июня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36828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38958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49987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39.6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26928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35728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9280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45008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94995 руб.</w:t>
      </w:r>
    </w:p>
    <w:p>
      <w:pPr>
        <w:jc w:val="right"/>
      </w:pPr>
      <w:r>
        <w:rPr>
          <w:rStyle w:val="TitleStyle"/>
          <w:b/>
        </w:rPr>
        <w:t>ИТОГО: 94995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Дмитриев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