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КП-2206-3/2023 от «22» июня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50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630</w:t>
            </w:r>
          </w:p>
        </w:tc>
        <w:tc>
          <w:tcPr>
            <w:tcW w:type="dxa" w:w="1134"/>
          </w:tcPr>
          <w:p>
            <w:r>
              <w:t>6300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20400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Армировка стен стеклоарматурой (первый ряд + каждые 3 ряда)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56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6160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41290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41290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Иванов С.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