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КП-2309-1/2023 от «23» сентября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19404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21696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2634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28690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 в стяжке под возводимые перегородки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5500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28.1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19108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24928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38028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66718 руб.</w:t>
      </w:r>
    </w:p>
    <w:p>
      <w:pPr>
        <w:jc w:val="right"/>
      </w:pPr>
      <w:r>
        <w:rPr>
          <w:rStyle w:val="TitleStyle"/>
          <w:b/>
        </w:rPr>
        <w:t>ИТОГО: 66718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Жуков О.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