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КП-2309-2/2023 от «23» сентября 2023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Блок газобетонный D500 600х250х50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29</w:t>
            </w:r>
          </w:p>
        </w:tc>
        <w:tc>
          <w:tcPr>
            <w:tcW w:type="dxa" w:w="1134"/>
          </w:tcPr>
          <w:p>
            <w:r>
              <w:t>65</w:t>
            </w:r>
          </w:p>
        </w:tc>
        <w:tc>
          <w:tcPr>
            <w:tcW w:type="dxa" w:w="1134"/>
          </w:tcPr>
          <w:p>
            <w:r>
              <w:t>1885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Блок газобетонный D500 600х250х75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44</w:t>
            </w:r>
          </w:p>
        </w:tc>
        <w:tc>
          <w:tcPr>
            <w:tcW w:type="dxa" w:w="1134"/>
          </w:tcPr>
          <w:p>
            <w:r>
              <w:t>98</w:t>
            </w:r>
          </w:p>
        </w:tc>
        <w:tc>
          <w:tcPr>
            <w:tcW w:type="dxa" w:w="1134"/>
          </w:tcPr>
          <w:p>
            <w:r>
              <w:t>4312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426</w:t>
            </w:r>
          </w:p>
        </w:tc>
        <w:tc>
          <w:tcPr>
            <w:tcW w:type="dxa" w:w="1134"/>
          </w:tcPr>
          <w:p>
            <w:r>
              <w:t>852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Пескобетон (ЦПС) М300 40кг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294</w:t>
            </w:r>
          </w:p>
        </w:tc>
        <w:tc>
          <w:tcPr>
            <w:tcW w:type="dxa" w:w="1134"/>
          </w:tcPr>
          <w:p>
            <w:r>
              <w:t>294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7343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621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720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264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1605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1470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10418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ГСБ 50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600</w:t>
            </w:r>
          </w:p>
        </w:tc>
        <w:tc>
          <w:tcPr>
            <w:tcW w:type="dxa" w:w="1134"/>
          </w:tcPr>
          <w:p>
            <w:r>
              <w:t>2400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Возведение перегородок из ГСБ 75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650</w:t>
            </w:r>
          </w:p>
        </w:tc>
        <w:tc>
          <w:tcPr>
            <w:tcW w:type="dxa" w:w="1134"/>
          </w:tcPr>
          <w:p>
            <w:r>
              <w:t>3900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10480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3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4800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15280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25698 руб.</w:t>
      </w:r>
    </w:p>
    <w:p>
      <w:pPr>
        <w:jc w:val="right"/>
      </w:pPr>
      <w:r>
        <w:rPr>
          <w:rStyle w:val="TitleStyle"/>
          <w:b/>
        </w:rPr>
        <w:t>ИТОГО: 25698 руб.</w:t>
      </w:r>
    </w:p>
    <w:p/>
    <w:p>
      <w:pPr>
        <w:jc w:val="right"/>
      </w:pPr>
      <w:r>
        <w:rPr>
          <w:rStyle w:val="TitleStyle"/>
          <w:b/>
        </w:rPr>
        <w:t>Вынос мусора 200 руб. за мешок. Расчет по факту.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Моряков Ю. П.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