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КП-2408-1/2023 от «24» августа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8448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6390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20610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9.1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6188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18918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1.3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24078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44688 руб.</w:t>
      </w:r>
    </w:p>
    <w:p>
      <w:pPr>
        <w:jc w:val="right"/>
      </w:pPr>
      <w:r>
        <w:rPr>
          <w:rStyle w:val="TitleStyle"/>
          <w:b/>
        </w:rPr>
        <w:t>ИТОГО: 44688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Кучма Р.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