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КП-2507-1/2023 от «25» июля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140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18480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Блок газобетонный D500 600х250х150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163</w:t>
            </w:r>
          </w:p>
        </w:tc>
        <w:tc>
          <w:tcPr>
            <w:tcW w:type="dxa" w:w="1134"/>
          </w:tcPr>
          <w:p>
            <w:r>
              <w:t>198</w:t>
            </w:r>
          </w:p>
        </w:tc>
        <w:tc>
          <w:tcPr>
            <w:tcW w:type="dxa" w:w="1134"/>
          </w:tcPr>
          <w:p>
            <w:r>
              <w:t>32274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522</w:t>
            </w:r>
          </w:p>
        </w:tc>
        <w:tc>
          <w:tcPr>
            <w:tcW w:type="dxa" w:w="1134"/>
          </w:tcPr>
          <w:p>
            <w:r>
              <w:t>3654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882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55290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1863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1056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Уголок металлический 40х40х4</w:t>
            </w:r>
          </w:p>
        </w:tc>
        <w:tc>
          <w:tcPr>
            <w:tcW w:type="dxa" w:w="1134"/>
          </w:tcPr>
          <w:p>
            <w:r>
              <w:t>пог.м.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326</w:t>
            </w:r>
          </w:p>
        </w:tc>
        <w:tc>
          <w:tcPr>
            <w:tcW w:type="dxa" w:w="1134"/>
          </w:tcPr>
          <w:p>
            <w:r>
              <w:t>1630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4549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2970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66329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19.88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13518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Возведение перегородок из ГСБ 150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23.24</w:t>
            </w:r>
          </w:p>
        </w:tc>
        <w:tc>
          <w:tcPr>
            <w:tcW w:type="dxa" w:w="1134"/>
          </w:tcPr>
          <w:p>
            <w:r>
              <w:t>960</w:t>
            </w:r>
          </w:p>
        </w:tc>
        <w:tc>
          <w:tcPr>
            <w:tcW w:type="dxa" w:w="1134"/>
          </w:tcPr>
          <w:p>
            <w:r>
              <w:t>22310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1920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42249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5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4800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10000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52249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118578 руб.</w:t>
      </w:r>
    </w:p>
    <w:p>
      <w:pPr>
        <w:jc w:val="right"/>
      </w:pPr>
      <w:r>
        <w:rPr>
          <w:rStyle w:val="TitleStyle"/>
          <w:b/>
        </w:rPr>
        <w:t>ИТОГО: 118578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И. 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