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КП-2507-2/2023 от «25» июля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26520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33230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33230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Сулимов А.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