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КП-2705-1/2022 от «27» мая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43700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3018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52408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32.7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22236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29506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2.7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36346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31346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88754 руб.</w:t>
      </w:r>
    </w:p>
    <w:p>
      <w:pPr>
        <w:jc w:val="right"/>
      </w:pPr>
      <w:r>
        <w:rPr>
          <w:rStyle w:val="TitleStyle"/>
          <w:b/>
        </w:rPr>
        <w:t>СКИДКА: 5000 руб.</w:t>
      </w:r>
    </w:p>
    <w:p>
      <w:pPr>
        <w:jc w:val="right"/>
      </w:pPr>
      <w:r>
        <w:rPr>
          <w:rStyle w:val="TitleStyle"/>
          <w:b/>
        </w:rPr>
        <w:t>ИТОГО СО СКИДКОЙ: 83754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Владимирова Н.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