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right"/>
      </w:pPr>
      <w:r>
        <w:t xml:space="preserve">Приложение № 1</w:t>
      </w:r>
    </w:p>
    <w:p>
      <w:pPr>
        <w:jc w:val="right"/>
      </w:pPr>
      <w:r>
        <w:t xml:space="preserve">к договору № КП-2706-1/2022 от «27» июня 2022 г.</w:t>
      </w:r>
    </w:p>
    <w:p/>
    <w:p>
      <w:pPr>
        <w:jc w:val="center"/>
      </w:pPr>
      <w:r>
        <w:rPr>
          <w:rStyle w:val="TitleStyle"/>
          <w:b/>
        </w:rPr>
        <w:t>СМЕТА НА ВОЗВЕДЕНИЕ МЕЖКОМНАТНЫХ ПЕРЕГОРОДОК</w:t>
      </w:r>
    </w:p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5669"/>
          </w:tcPr>
          <w:p>
            <w:r>
              <w:t>Наименование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Цена, руб.</w:t>
            </w:r>
          </w:p>
        </w:tc>
        <w:tc>
          <w:tcPr>
            <w:tcW w:type="dxa" w:w="1134"/>
          </w:tcPr>
          <w:p>
            <w:r>
              <w:t>Сумма, руб.</w:t>
            </w:r>
          </w:p>
        </w:tc>
      </w:tr>
    </w:tbl>
    <w:p/>
    <w:p>
      <w:pPr>
        <w:jc w:val="center"/>
      </w:pPr>
      <w:r>
        <w:rPr>
          <w:rStyle w:val="TitleStyle"/>
        </w:rPr>
        <w:t>МАТЕРИАЛЫ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ОСНОВНЫЕ МАТЕРИАЛЫ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Блок газобетонный D500 600х250х100 Bonolit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485</w:t>
            </w:r>
          </w:p>
        </w:tc>
        <w:tc>
          <w:tcPr>
            <w:tcW w:type="dxa" w:w="1134"/>
          </w:tcPr>
          <w:p>
            <w:r>
              <w:t>130</w:t>
            </w:r>
          </w:p>
        </w:tc>
        <w:tc>
          <w:tcPr>
            <w:tcW w:type="dxa" w:w="1134"/>
          </w:tcPr>
          <w:p>
            <w:r>
              <w:t>63050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Клей Юнис Плюс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9</w:t>
            </w:r>
          </w:p>
        </w:tc>
        <w:tc>
          <w:tcPr>
            <w:tcW w:type="dxa" w:w="1134"/>
          </w:tcPr>
          <w:p>
            <w:r>
              <w:t>426</w:t>
            </w:r>
          </w:p>
        </w:tc>
        <w:tc>
          <w:tcPr>
            <w:tcW w:type="dxa" w:w="1134"/>
          </w:tcPr>
          <w:p>
            <w:r>
              <w:t>3834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66884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ВСПОМОГАТЕЛЬНЫЕ МАТЕРИАЛЫ ДЛЯ ВОЗВЕДЕНИЯ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Пена Markoflex для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</w:t>
            </w:r>
          </w:p>
        </w:tc>
        <w:tc>
          <w:tcPr>
            <w:tcW w:type="dxa" w:w="1134"/>
          </w:tcPr>
          <w:p>
            <w:r>
              <w:t>621</w:t>
            </w:r>
          </w:p>
        </w:tc>
        <w:tc>
          <w:tcPr>
            <w:tcW w:type="dxa" w:w="1134"/>
          </w:tcPr>
          <w:p>
            <w:r>
              <w:t>2484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Арматура рифленая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14</w:t>
            </w:r>
          </w:p>
        </w:tc>
        <w:tc>
          <w:tcPr>
            <w:tcW w:type="dxa" w:w="1134"/>
          </w:tcPr>
          <w:p>
            <w:r>
              <w:t>144</w:t>
            </w:r>
          </w:p>
        </w:tc>
        <w:tc>
          <w:tcPr>
            <w:tcW w:type="dxa" w:w="1134"/>
          </w:tcPr>
          <w:p>
            <w:r>
              <w:t>2016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Подвес прямой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70</w:t>
            </w:r>
          </w:p>
        </w:tc>
        <w:tc>
          <w:tcPr>
            <w:tcW w:type="dxa" w:w="1134"/>
          </w:tcPr>
          <w:p>
            <w:r>
              <w:t>24</w:t>
            </w:r>
          </w:p>
        </w:tc>
        <w:tc>
          <w:tcPr>
            <w:tcW w:type="dxa" w:w="1134"/>
          </w:tcPr>
          <w:p>
            <w:r>
              <w:t>1680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6180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РАСХОДНЫЕ МАТЕРИАЛЫ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Буры, сверла, дюбель гвозди</w:t>
            </w:r>
          </w:p>
        </w:tc>
        <w:tc>
          <w:tcPr>
            <w:tcW w:type="dxa" w:w="1134"/>
          </w:tcPr>
          <w:p>
            <w:r>
              <w:t>к-т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690</w:t>
            </w:r>
          </w:p>
        </w:tc>
        <w:tc>
          <w:tcPr>
            <w:tcW w:type="dxa" w:w="1134"/>
          </w:tcPr>
          <w:p>
            <w:r>
              <w:t>690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Грунтовка по металлу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420</w:t>
            </w:r>
          </w:p>
        </w:tc>
        <w:tc>
          <w:tcPr>
            <w:tcW w:type="dxa" w:w="1134"/>
          </w:tcPr>
          <w:p>
            <w:r>
              <w:t>420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Правило 2,5 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1179</w:t>
            </w:r>
          </w:p>
        </w:tc>
        <w:tc>
          <w:tcPr>
            <w:tcW w:type="dxa" w:w="1134"/>
          </w:tcPr>
          <w:p>
            <w:r>
              <w:t>1179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Шпатель 100 мм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180</w:t>
            </w:r>
          </w:p>
        </w:tc>
        <w:tc>
          <w:tcPr>
            <w:tcW w:type="dxa" w:w="1134"/>
          </w:tcPr>
          <w:p>
            <w:r>
              <w:t>360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Мешок для мусора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40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800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Ведро 20л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170</w:t>
            </w:r>
          </w:p>
        </w:tc>
        <w:tc>
          <w:tcPr>
            <w:tcW w:type="dxa" w:w="1134"/>
          </w:tcPr>
          <w:p>
            <w:r>
              <w:t>340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3789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МАТЕРИАЛЫ: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76853</w:t>
            </w:r>
          </w:p>
        </w:tc>
      </w:tr>
    </w:tbl>
    <w:p/>
    <w:p>
      <w:pPr>
        <w:jc w:val="center"/>
      </w:pPr>
      <w:r>
        <w:rPr>
          <w:rStyle w:val="TitleStyle"/>
        </w:rPr>
        <w:t>РАБОТА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ВОЗВЕДЕНИЕ ПЕРЕГОРОДОК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Возведение перегородок из ГСБ 100 мм</w:t>
            </w:r>
          </w:p>
        </w:tc>
        <w:tc>
          <w:tcPr>
            <w:tcW w:type="dxa" w:w="1134"/>
          </w:tcPr>
          <w:p>
            <w:r>
              <w:t>м2.</w:t>
            </w:r>
          </w:p>
        </w:tc>
        <w:tc>
          <w:tcPr>
            <w:tcW w:type="dxa" w:w="1134"/>
          </w:tcPr>
          <w:p>
            <w:r>
              <w:t>69.01</w:t>
            </w:r>
          </w:p>
        </w:tc>
        <w:tc>
          <w:tcPr>
            <w:tcW w:type="dxa" w:w="1134"/>
          </w:tcPr>
          <w:p>
            <w:r>
              <w:t>680</w:t>
            </w:r>
          </w:p>
        </w:tc>
        <w:tc>
          <w:tcPr>
            <w:tcW w:type="dxa" w:w="1134"/>
          </w:tcPr>
          <w:p>
            <w:r>
              <w:t>46927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Устройство нижнего демпферного слоя с обеспыливанием и выравниванием смесью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21</w:t>
            </w:r>
          </w:p>
        </w:tc>
        <w:tc>
          <w:tcPr>
            <w:tcW w:type="dxa" w:w="1134"/>
          </w:tcPr>
          <w:p>
            <w:r>
              <w:t>120</w:t>
            </w:r>
          </w:p>
        </w:tc>
        <w:tc>
          <w:tcPr>
            <w:tcW w:type="dxa" w:w="1134"/>
          </w:tcPr>
          <w:p>
            <w:r>
              <w:t>2520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Устройство проема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6</w:t>
            </w:r>
          </w:p>
        </w:tc>
        <w:tc>
          <w:tcPr>
            <w:tcW w:type="dxa" w:w="1134"/>
          </w:tcPr>
          <w:p>
            <w:r>
              <w:t>1050</w:t>
            </w:r>
          </w:p>
        </w:tc>
        <w:tc>
          <w:tcPr>
            <w:tcW w:type="dxa" w:w="1134"/>
          </w:tcPr>
          <w:p>
            <w:r>
              <w:t>6300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Привязка стен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9</w:t>
            </w:r>
          </w:p>
        </w:tc>
        <w:tc>
          <w:tcPr>
            <w:tcW w:type="dxa" w:w="1134"/>
          </w:tcPr>
          <w:p>
            <w:r>
              <w:t>400</w:t>
            </w:r>
          </w:p>
        </w:tc>
        <w:tc>
          <w:tcPr>
            <w:tcW w:type="dxa" w:w="1134"/>
          </w:tcPr>
          <w:p>
            <w:r>
              <w:t>3600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59347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ДОСТАВКА И ПОГРУЗО-РАЗГРУЗОЧНЫЕ РАБОТЫ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Доставка материала (машина грузоподъемностью до 3 тонн)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3600</w:t>
            </w:r>
          </w:p>
        </w:tc>
        <w:tc>
          <w:tcPr>
            <w:tcW w:type="dxa" w:w="1134"/>
          </w:tcPr>
          <w:p>
            <w:r>
              <w:t>7200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Разгрузка</w:t>
            </w:r>
          </w:p>
        </w:tc>
        <w:tc>
          <w:tcPr>
            <w:tcW w:type="dxa" w:w="1134"/>
          </w:tcPr>
          <w:p>
            <w:r>
              <w:t>тонна</w:t>
            </w:r>
          </w:p>
        </w:tc>
        <w:tc>
          <w:tcPr>
            <w:tcW w:type="dxa" w:w="1134"/>
          </w:tcPr>
          <w:p>
            <w:r>
              <w:t>5.5</w:t>
            </w:r>
          </w:p>
        </w:tc>
        <w:tc>
          <w:tcPr>
            <w:tcW w:type="dxa" w:w="1134"/>
          </w:tcPr>
          <w:p>
            <w:r>
              <w:t>1200</w:t>
            </w:r>
          </w:p>
        </w:tc>
        <w:tc>
          <w:tcPr>
            <w:tcW w:type="dxa" w:w="1134"/>
          </w:tcPr>
          <w:p>
            <w:r>
              <w:t>6600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13800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РАБОТА: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73147</w:t>
            </w:r>
          </w:p>
        </w:tc>
      </w:tr>
    </w:tbl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СКИДКА: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20000</w:t>
            </w:r>
          </w:p>
        </w:tc>
      </w:tr>
      <w:tr>
        <w:tc>
          <w:tcPr>
            <w:tcW w:type="dxa" w:w="8504"/>
          </w:tcPr>
          <w:p>
            <w:pPr>
              <w:jc w:val="right"/>
            </w:pPr>
            <w:r>
              <w:t xml:space="preserve">ИТОГО РАБОТА со СКИДКОЙ: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53147</w:t>
            </w:r>
          </w:p>
        </w:tc>
      </w:tr>
    </w:tbl>
    <w:p/>
    <w:p>
      <w:pPr>
        <w:jc w:val="right"/>
      </w:pPr>
      <w:r>
        <w:rPr>
          <w:rStyle w:val="TitleStyle"/>
          <w:b/>
        </w:rPr>
        <w:t>ИТОГО МАТЕРИАЛЫ и РАБОТЫ: 150000 руб.</w:t>
      </w:r>
    </w:p>
    <w:p>
      <w:pPr>
        <w:jc w:val="right"/>
      </w:pPr>
      <w:r>
        <w:rPr>
          <w:rStyle w:val="TitleStyle"/>
          <w:b/>
        </w:rPr>
        <w:t>СКИДКА: 20000 руб.</w:t>
      </w:r>
    </w:p>
    <w:p>
      <w:pPr>
        <w:jc w:val="right"/>
      </w:pPr>
      <w:r>
        <w:rPr>
          <w:rStyle w:val="TitleStyle"/>
          <w:b/>
        </w:rPr>
        <w:t>ИТОГО СО СКИДКОЙ: 130000 руб.</w:t>
      </w:r>
    </w:p>
    <w:p/>
    <w:p>
      <w:pPr>
        <w:jc w:val="right"/>
      </w:pPr>
      <w:r>
        <w:rPr>
          <w:rStyle w:val="TitleStyle"/>
          <w:b/>
        </w:rPr>
        <w:t>Вынос мусора 200 руб. за мешок. Расчет по факту.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Заказчик:</w:t>
            </w:r>
          </w:p>
        </w:tc>
        <w:tc>
          <w:tcPr>
            <w:tcW w:type="dxa" w:w="5386"/>
          </w:tcPr>
          <w:p>
            <w:r>
              <w:t>Подрядчик:</w:t>
            </w:r>
          </w:p>
        </w:tc>
      </w:tr>
      <w:tr>
        <w:tc>
          <w:tcPr>
            <w:tcW w:type="dxa" w:w="5386"/>
          </w:tcPr>
          <w:p>
            <w:r>
              <w:t xml:space="preserve">_______________________ / Ахмедшин Д. И. /</w:t>
            </w:r>
          </w:p>
        </w:tc>
        <w:tc>
          <w:tcPr>
            <w:tcW w:type="dxa" w:w="5386"/>
          </w:tcPr>
          <w:p>
            <w:r>
              <w:t>_______________________ / Сарычев О.В. /</w:t>
            </w:r>
          </w:p>
        </w:tc>
      </w:tr>
    </w:tbl>
    <w:p/>
    <w:p>
      <w:pPr>
        <w:jc w:val="center"/>
      </w:pPr>
      <w:r>
        <w:rPr>
          <w:rStyle w:val="TitleStyle"/>
        </w:rPr>
        <w:t>М.П.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