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КП-2811-1/2023 от «28» ноября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3626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368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48576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52496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4431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63837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52.4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38776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50436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4.3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6020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61656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125493 руб.</w:t>
      </w:r>
    </w:p>
    <w:p>
      <w:pPr>
        <w:jc w:val="right"/>
      </w:pPr>
      <w:r>
        <w:rPr>
          <w:rStyle w:val="TitleStyle"/>
          <w:b/>
        </w:rPr>
        <w:t>ИТОГО: 125493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Метлов М.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