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КП-2911-1/2023 от «29» ноября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31548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34560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816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3066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42516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25160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34110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Демонтажные работы</w:t>
            </w:r>
          </w:p>
        </w:tc>
        <w:tc>
          <w:tcPr>
            <w:tcW w:type="dxa" w:w="1134"/>
          </w:tcPr>
          <w:p>
            <w:r>
              <w:t>к-с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59310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101826 руб.</w:t>
      </w:r>
    </w:p>
    <w:p>
      <w:pPr>
        <w:jc w:val="right"/>
      </w:pPr>
      <w:r>
        <w:rPr>
          <w:rStyle w:val="TitleStyle"/>
          <w:b/>
        </w:rPr>
        <w:t>ИТОГО: 101826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Петухов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