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КП-3003-1/2024 от «30» марта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18.07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16624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31.1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23014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48628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48628</w:t>
            </w:r>
          </w:p>
        </w:tc>
      </w:tr>
    </w:tbl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Гончаров С.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