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КП-3010-1/2023 от «30» октября 2023 г.</w:t>
      </w:r>
    </w:p>
    <w:p/>
    <w:p>
      <w:pPr>
        <w:jc w:val="center"/>
      </w:pPr>
      <w:r>
        <w:rPr>
          <w:rStyle w:val="TitleStyle"/>
          <w:b/>
        </w:rPr>
        <w:t>СМЕТА НА ВОЗВЕДЕНИЕ МЕЖКОМНАТНЫХ ПЕРЕГОРОДОК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pPr>
              <w:jc w:val="center"/>
            </w:pPr>
            <w:r>
              <w:t>ОСНОВНЫЕ МАТЕРИАЛЫ</w:t>
            </w:r>
          </w:p>
        </w:tc>
      </w:tr>
      <w:tr>
        <w:tc>
          <w:tcPr>
            <w:tcW w:type="dxa" w:w="10772"/>
          </w:tcPr>
          <w:p/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Блок газобетонный D500 600х250х100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122</w:t>
            </w:r>
          </w:p>
        </w:tc>
        <w:tc>
          <w:tcPr>
            <w:tcW w:type="dxa" w:w="1134"/>
          </w:tcPr>
          <w:p>
            <w:r>
              <w:t>132</w:t>
            </w:r>
          </w:p>
        </w:tc>
        <w:tc>
          <w:tcPr>
            <w:tcW w:type="dxa" w:w="1134"/>
          </w:tcPr>
          <w:p>
            <w:r>
              <w:t>16104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Клей Юнис Плюс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426</w:t>
            </w:r>
          </w:p>
        </w:tc>
        <w:tc>
          <w:tcPr>
            <w:tcW w:type="dxa" w:w="1134"/>
          </w:tcPr>
          <w:p>
            <w:r>
              <w:t>1278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Пескобетон (ЦПС) М300 40кг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294</w:t>
            </w:r>
          </w:p>
        </w:tc>
        <w:tc>
          <w:tcPr>
            <w:tcW w:type="dxa" w:w="1134"/>
          </w:tcPr>
          <w:p>
            <w:r>
              <w:t>882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18264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ВОЗВЕДЕНИЯ</w:t>
            </w:r>
          </w:p>
        </w:tc>
      </w:tr>
      <w:tr>
        <w:tc>
          <w:tcPr>
            <w:tcW w:type="dxa" w:w="10772"/>
          </w:tcPr>
          <w:p/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Пена Markoflex для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621</w:t>
            </w:r>
          </w:p>
        </w:tc>
        <w:tc>
          <w:tcPr>
            <w:tcW w:type="dxa" w:w="1134"/>
          </w:tcPr>
          <w:p>
            <w:r>
              <w:t>621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Арматура рифленая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144</w:t>
            </w:r>
          </w:p>
        </w:tc>
        <w:tc>
          <w:tcPr>
            <w:tcW w:type="dxa" w:w="1134"/>
          </w:tcPr>
          <w:p>
            <w:r>
              <w:t>720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Подвес прямой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18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432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1773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  <w:tr>
        <w:tc>
          <w:tcPr>
            <w:tcW w:type="dxa" w:w="10772"/>
          </w:tcPr>
          <w:p/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Буры, сверла, дюбель гвозди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690</w:t>
            </w:r>
          </w:p>
        </w:tc>
        <w:tc>
          <w:tcPr>
            <w:tcW w:type="dxa" w:w="1134"/>
          </w:tcPr>
          <w:p>
            <w:r>
              <w:t>690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Грунтовка по металлу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Правило 2,5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Шпатель 100 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800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3790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23827</w:t>
            </w:r>
          </w:p>
        </w:tc>
      </w:tr>
    </w:tbl>
    <w:p/>
    <w:p>
      <w:pPr>
        <w:jc w:val="center"/>
      </w:pPr>
      <w:r>
        <w:rPr>
          <w:rStyle w:val="TitleStyle"/>
        </w:rPr>
        <w:t>РАБОТА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pPr>
              <w:jc w:val="center"/>
            </w:pPr>
            <w:r>
              <w:t>ВОЗВЕДЕНИЕ ПЕРЕГОРОДОК</w:t>
            </w:r>
          </w:p>
        </w:tc>
      </w:tr>
      <w:tr>
        <w:tc>
          <w:tcPr>
            <w:tcW w:type="dxa" w:w="10772"/>
          </w:tcPr>
          <w:p/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Возведение перегородок из ГСБ 100 мм</w:t>
            </w:r>
          </w:p>
        </w:tc>
        <w:tc>
          <w:tcPr>
            <w:tcW w:type="dxa" w:w="1134"/>
          </w:tcPr>
          <w:p>
            <w:r>
              <w:t>м2.</w:t>
            </w:r>
          </w:p>
        </w:tc>
        <w:tc>
          <w:tcPr>
            <w:tcW w:type="dxa" w:w="1134"/>
          </w:tcPr>
          <w:p>
            <w:r>
              <w:t>17.4</w:t>
            </w:r>
          </w:p>
        </w:tc>
        <w:tc>
          <w:tcPr>
            <w:tcW w:type="dxa" w:w="1134"/>
          </w:tcPr>
          <w:p>
            <w:r>
              <w:t>740</w:t>
            </w:r>
          </w:p>
        </w:tc>
        <w:tc>
          <w:tcPr>
            <w:tcW w:type="dxa" w:w="1134"/>
          </w:tcPr>
          <w:p>
            <w:r>
              <w:t>12876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Устройство нижнего демпферного слоя с обеспыливанием и выравниванием смесью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17.4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2610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проема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1400</w:t>
            </w:r>
          </w:p>
        </w:tc>
        <w:tc>
          <w:tcPr>
            <w:tcW w:type="dxa" w:w="1134"/>
          </w:tcPr>
          <w:p>
            <w:r>
              <w:t>2800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Привязка стен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560</w:t>
            </w:r>
          </w:p>
        </w:tc>
        <w:tc>
          <w:tcPr>
            <w:tcW w:type="dxa" w:w="1134"/>
          </w:tcPr>
          <w:p>
            <w:r>
              <w:t>2800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21086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pPr>
              <w:jc w:val="center"/>
            </w:pPr>
            <w:r>
              <w:t>ДОСТАВКА И ПОГРУЗО-РАЗГРУЗОЧНЫЕ РАБОТЫ</w:t>
            </w:r>
          </w:p>
        </w:tc>
      </w:tr>
      <w:tr>
        <w:tc>
          <w:tcPr>
            <w:tcW w:type="dxa" w:w="10772"/>
          </w:tcPr>
          <w:p/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Доставка материала (машина грузоподъемностью до 3 тонн)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3600</w:t>
            </w:r>
          </w:p>
        </w:tc>
        <w:tc>
          <w:tcPr>
            <w:tcW w:type="dxa" w:w="1134"/>
          </w:tcPr>
          <w:p>
            <w:r>
              <w:t>3600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Разгрузка</w:t>
            </w:r>
          </w:p>
        </w:tc>
        <w:tc>
          <w:tcPr>
            <w:tcW w:type="dxa" w:w="1134"/>
          </w:tcPr>
          <w:p>
            <w:r>
              <w:t>тонна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1200</w:t>
            </w:r>
          </w:p>
        </w:tc>
        <w:tc>
          <w:tcPr>
            <w:tcW w:type="dxa" w:w="1134"/>
          </w:tcPr>
          <w:p>
            <w:r>
              <w:t>2400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6000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РАБОТА: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27086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50913 руб.</w:t>
      </w:r>
    </w:p>
    <w:p>
      <w:pPr>
        <w:jc w:val="right"/>
      </w:pPr>
      <w:r>
        <w:rPr>
          <w:rStyle w:val="TitleStyle"/>
          <w:b/>
        </w:rPr>
        <w:t>ИТОГО: 50913 руб.</w:t>
      </w:r>
    </w:p>
    <w:p>
      <w:r>
        <w:rPr>
          <w:rStyle w:val="TitleStyle"/>
          <w:b/>
        </w:rPr>
        <w:t xml:space="preserve">* </w:t>
      </w:r>
      <w:r>
        <w:rPr>
          <w:rStyle w:val="TitleStyleSmall_1"/>
          <w:i/>
        </w:rPr>
        <w:t>Вынос мусора 200 руб. за мешок. Расчет по факту.</w:t>
      </w:r>
    </w:p>
    <w:p>
      <w:r>
        <w:t xml:space="preserve"> 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Щербатов Ю. В.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_1">
    <w:name w:val="TitleStyle_1"/>
    <w:rPr>
      <w:rFonts w:ascii="Arial" w:hAnsi="Arial"/>
      <w:sz w:val="30"/>
    </w:rPr>
  </w:style>
  <w:style w:type="character" w:customStyle="1" w:styleId="TitleStyle">
    <w:name w:val="TitleStyle"/>
    <w:rPr>
      <w:rFonts w:ascii="Arial" w:hAnsi="Arial"/>
      <w:sz w:val="26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  <w:style w:type="character" w:customStyle="1" w:styleId="TitleStyleSmall_1">
    <w:name w:val="TitleStyleSmall_1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