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КП-3101-1/2023 от «31» января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  <w:tc>
          <w:tcPr>
            <w:tcW w:type="dxa" w:w="1134"/>
          </w:tcPr>
          <w:p>
            <w:r>
              <w:t>28800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35380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35380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Зурнаджян С. К.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