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ЭМ--1607-1/2023 от «16» июля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4960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23113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1090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2п 63А 100мА А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3455</w:t>
            </w:r>
          </w:p>
        </w:tc>
        <w:tc>
          <w:tcPr>
            <w:tcW w:type="dxa" w:w="1134"/>
          </w:tcPr>
          <w:p>
            <w:r>
              <w:t>3455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13661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5820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835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8555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48379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6480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11050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1590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828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2765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32903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1750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6550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46143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94522 руб.</w:t>
      </w:r>
    </w:p>
    <w:p>
      <w:pPr>
        <w:jc w:val="right"/>
      </w:pPr>
      <w:r>
        <w:rPr>
          <w:rStyle w:val="TitleStyle"/>
          <w:b/>
        </w:rPr>
        <w:t>ИТОГО: 94522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Пыльнова Д.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