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ЭМ-0206-1/2023 от «02» июня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9300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24080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248</w:t>
            </w:r>
          </w:p>
        </w:tc>
        <w:tc>
          <w:tcPr>
            <w:tcW w:type="dxa" w:w="1134"/>
          </w:tcPr>
          <w:p>
            <w:r>
              <w:t>992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ретро 3х1.5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187</w:t>
            </w:r>
          </w:p>
        </w:tc>
        <w:tc>
          <w:tcPr>
            <w:tcW w:type="dxa" w:w="1134"/>
          </w:tcPr>
          <w:p>
            <w:r>
              <w:t>18700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119</w:t>
            </w:r>
          </w:p>
        </w:tc>
        <w:tc>
          <w:tcPr>
            <w:tcW w:type="dxa" w:w="1134"/>
          </w:tcPr>
          <w:p>
            <w:r>
              <w:t>1785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54967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3330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5678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Шина "N" нулевая на DIN-рейку (кросс-модуль) в корпусе 4Х7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885</w:t>
            </w:r>
          </w:p>
        </w:tc>
        <w:tc>
          <w:tcPr>
            <w:tcW w:type="dxa" w:w="1134"/>
          </w:tcPr>
          <w:p>
            <w:r>
              <w:t>885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18495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1002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канал 100х60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3520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4600</w:t>
            </w:r>
          </w:p>
        </w:tc>
        <w:tc>
          <w:tcPr>
            <w:tcW w:type="dxa" w:w="1134"/>
          </w:tcPr>
          <w:p>
            <w:r>
              <w:t>4600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Подрозетник KOPOS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109</w:t>
            </w:r>
          </w:p>
        </w:tc>
        <w:tc>
          <w:tcPr>
            <w:tcW w:type="dxa" w:w="1134"/>
          </w:tcPr>
          <w:p>
            <w:r>
              <w:t>763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26100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51323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142245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12150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23800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104</w:t>
            </w:r>
          </w:p>
        </w:tc>
        <w:tc>
          <w:tcPr>
            <w:tcW w:type="dxa" w:w="1134"/>
          </w:tcPr>
          <w:p>
            <w:r>
              <w:t>416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ретро кабеля 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9800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1035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подрозетника в дереве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546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864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972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Монтаж кабель канала 100х60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236</w:t>
            </w:r>
          </w:p>
        </w:tc>
        <w:tc>
          <w:tcPr>
            <w:tcW w:type="dxa" w:w="1134"/>
          </w:tcPr>
          <w:p>
            <w:r>
              <w:t>1888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Расключение кабеля на выключатели в кабель канале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Установка изолятора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69091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Высверливание отверстия для подрозетника в дереве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металлорукав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47</w:t>
            </w:r>
          </w:p>
        </w:tc>
        <w:tc>
          <w:tcPr>
            <w:tcW w:type="dxa" w:w="1134"/>
          </w:tcPr>
          <w:p>
            <w:r>
              <w:t>14100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16340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1710</w:t>
            </w:r>
          </w:p>
        </w:tc>
        <w:tc>
          <w:tcPr>
            <w:tcW w:type="dxa" w:w="1134"/>
          </w:tcPr>
          <w:p>
            <w:r>
              <w:t>1710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8910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подключение реверсивного рубильника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1520</w:t>
            </w:r>
          </w:p>
        </w:tc>
        <w:tc>
          <w:tcPr>
            <w:tcW w:type="dxa" w:w="1134"/>
          </w:tcPr>
          <w:p>
            <w:r>
              <w:t>1520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15230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58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16240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регулятора теплого пола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подключение выключателя проходного / перекрестного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подключение выключателя ретро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23390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134951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13495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121456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277196 руб.</w:t>
      </w:r>
    </w:p>
    <w:p>
      <w:pPr>
        <w:jc w:val="right"/>
      </w:pPr>
      <w:r>
        <w:rPr>
          <w:rStyle w:val="TitleStyle"/>
          <w:b/>
        </w:rPr>
        <w:t>СКИДКА: 13495 руб.</w:t>
      </w:r>
    </w:p>
    <w:p>
      <w:pPr>
        <w:jc w:val="right"/>
      </w:pPr>
      <w:r>
        <w:rPr>
          <w:rStyle w:val="TitleStyle"/>
          <w:b/>
        </w:rPr>
        <w:t>ИТОГО СО СКИДКОЙ: 263701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Костенко О.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