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ЭМ-0208-2/2022 от «02»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4280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5712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63А 30мА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4819</w:t>
            </w:r>
          </w:p>
        </w:tc>
        <w:tc>
          <w:tcPr>
            <w:tcW w:type="dxa" w:w="1134"/>
          </w:tcPr>
          <w:p>
            <w:r>
              <w:t>4819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Контактор модульный 4п 40А АС 2НО 230В 3 модуля ABB ESB40-20N-06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12163</w:t>
            </w:r>
          </w:p>
        </w:tc>
        <w:tc>
          <w:tcPr>
            <w:tcW w:type="dxa" w:w="1134"/>
          </w:tcPr>
          <w:p>
            <w:r>
              <w:t>12163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81152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1846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13222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94374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22400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8250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66195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29750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8800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  <w:tc>
          <w:tcPr>
            <w:tcW w:type="dxa" w:w="1134"/>
          </w:tcPr>
          <w:p>
            <w:r>
              <w:t>3680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7540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167415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6 %: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10045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157370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261789 руб.</w:t>
      </w:r>
    </w:p>
    <w:p>
      <w:pPr>
        <w:jc w:val="right"/>
      </w:pPr>
      <w:r>
        <w:rPr>
          <w:rStyle w:val="TitleStyle"/>
          <w:b/>
        </w:rPr>
        <w:t>СКИДКА: 10045 руб.</w:t>
      </w:r>
    </w:p>
    <w:p>
      <w:pPr>
        <w:jc w:val="right"/>
      </w:pPr>
      <w:r>
        <w:rPr>
          <w:rStyle w:val="TitleStyle"/>
          <w:b/>
        </w:rPr>
        <w:t>ИТОГО СО СКИДКОЙ: 251744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Никулина Ю.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