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ЭМ-0212-1/2022 от «02» декабря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17625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51585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19760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585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15795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27200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62755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4930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9340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123680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Пеньков Д.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