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ЭМ-0404-1/2023 от «04»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23954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1950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6560</w:t>
            </w:r>
          </w:p>
        </w:tc>
        <w:tc>
          <w:tcPr>
            <w:tcW w:type="dxa" w:w="1134"/>
          </w:tcPr>
          <w:p>
            <w:r>
              <w:t>6560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15229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86486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4050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28994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  <w:tc>
          <w:tcPr>
            <w:tcW w:type="dxa" w:w="1134"/>
          </w:tcPr>
          <w:p>
            <w:r>
              <w:t>2810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31410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24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8855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Диагностика / прозвонка кабельных электрических линий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86679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12165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74514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173165 руб.</w:t>
      </w:r>
    </w:p>
    <w:p>
      <w:pPr>
        <w:jc w:val="right"/>
      </w:pPr>
      <w:r>
        <w:rPr>
          <w:rStyle w:val="TitleStyle"/>
          <w:b/>
        </w:rPr>
        <w:t>СКИДКА: 12165 руб.</w:t>
      </w:r>
    </w:p>
    <w:p>
      <w:pPr>
        <w:jc w:val="right"/>
      </w:pPr>
      <w:r>
        <w:rPr>
          <w:rStyle w:val="TitleStyle"/>
          <w:b/>
        </w:rPr>
        <w:t>ИТОГО СО СКИДКОЙ: 161000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Юнусов А. З.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