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ЭМ-0404-1/2024 от «04» апреля 2024 г.</w:t>
      </w:r>
    </w:p>
    <w:p/>
    <w:p>
      <w:pPr>
        <w:jc w:val="center"/>
      </w:pPr>
      <w:r>
        <w:rPr>
          <w:rStyle w:val="TitleStyle"/>
          <w:b/>
        </w:rPr>
        <w:t xml:space="preserve">СМЕТА НА ЭЛЕКТРОМОНТАЖНЫЕ РАБОТЫ И МАТЕРИАЛЫ()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2940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бронированный ВБШвнг(А)-ls 4х6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387</w:t>
            </w:r>
          </w:p>
        </w:tc>
        <w:tc>
          <w:tcPr>
            <w:tcW w:type="dxa" w:w="1134"/>
          </w:tcPr>
          <w:p>
            <w:r>
              <w:t>11610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5х4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254</w:t>
            </w:r>
          </w:p>
        </w:tc>
        <w:tc>
          <w:tcPr>
            <w:tcW w:type="dxa" w:w="1134"/>
          </w:tcPr>
          <w:p>
            <w:r>
              <w:t>5080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270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25920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11040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57890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УЗО 4п 40А 100мА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3028</w:t>
            </w:r>
          </w:p>
        </w:tc>
        <w:tc>
          <w:tcPr>
            <w:tcW w:type="dxa" w:w="1134"/>
          </w:tcPr>
          <w:p>
            <w:r>
              <w:t>3028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Дифф. автомат 2п 16A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2257</w:t>
            </w:r>
          </w:p>
        </w:tc>
        <w:tc>
          <w:tcPr>
            <w:tcW w:type="dxa" w:w="1134"/>
          </w:tcPr>
          <w:p>
            <w:r>
              <w:t>6771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3п 25А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736</w:t>
            </w:r>
          </w:p>
        </w:tc>
        <w:tc>
          <w:tcPr>
            <w:tcW w:type="dxa" w:w="1134"/>
          </w:tcPr>
          <w:p>
            <w:r>
              <w:t>736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3п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871</w:t>
            </w:r>
          </w:p>
        </w:tc>
        <w:tc>
          <w:tcPr>
            <w:tcW w:type="dxa" w:w="1134"/>
          </w:tcPr>
          <w:p>
            <w:r>
              <w:t>871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20А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246</w:t>
            </w:r>
          </w:p>
        </w:tc>
        <w:tc>
          <w:tcPr>
            <w:tcW w:type="dxa" w:w="1134"/>
          </w:tcPr>
          <w:p>
            <w:r>
              <w:t>738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224</w:t>
            </w:r>
          </w:p>
        </w:tc>
        <w:tc>
          <w:tcPr>
            <w:tcW w:type="dxa" w:w="1134"/>
          </w:tcPr>
          <w:p>
            <w:r>
              <w:t>1568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236</w:t>
            </w:r>
          </w:p>
        </w:tc>
        <w:tc>
          <w:tcPr>
            <w:tcW w:type="dxa" w:w="1134"/>
          </w:tcPr>
          <w:p>
            <w:r>
              <w:t>1888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3764</w:t>
            </w:r>
          </w:p>
        </w:tc>
        <w:tc>
          <w:tcPr>
            <w:tcW w:type="dxa" w:w="1134"/>
          </w:tcPr>
          <w:p>
            <w:r>
              <w:t>11292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Шкаф мультимедийный с монтажной платой (накладной) 36 модулей ABB Mistral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8496</w:t>
            </w:r>
          </w:p>
        </w:tc>
        <w:tc>
          <w:tcPr>
            <w:tcW w:type="dxa" w:w="1134"/>
          </w:tcPr>
          <w:p>
            <w:r>
              <w:t>8496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Комплектующие для монтажа щита на 72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1890</w:t>
            </w:r>
          </w:p>
        </w:tc>
        <w:tc>
          <w:tcPr>
            <w:tcW w:type="dxa" w:w="1134"/>
          </w:tcPr>
          <w:p>
            <w:r>
              <w:t>1890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Щит распределительный пластиковый (накладной) 72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19365</w:t>
            </w:r>
          </w:p>
        </w:tc>
        <w:tc>
          <w:tcPr>
            <w:tcW w:type="dxa" w:w="1134"/>
          </w:tcPr>
          <w:p>
            <w:r>
              <w:t>19365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57663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100х60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440</w:t>
            </w:r>
          </w:p>
        </w:tc>
        <w:tc>
          <w:tcPr>
            <w:tcW w:type="dxa" w:w="1134"/>
          </w:tcPr>
          <w:p>
            <w:r>
              <w:t>1760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Оконцеватель для металлорукава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Скоба крепежная для металлорукава / гофры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Металлорукав Ø15 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87</w:t>
            </w:r>
          </w:p>
        </w:tc>
        <w:tc>
          <w:tcPr>
            <w:tcW w:type="dxa" w:w="1134"/>
          </w:tcPr>
          <w:p>
            <w:r>
              <w:t>8700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3465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5040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23325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22110</w:t>
            </w:r>
          </w:p>
        </w:tc>
        <w:tc>
          <w:tcPr>
            <w:tcW w:type="dxa" w:w="1134"/>
          </w:tcPr>
          <w:p>
            <w:r>
              <w:t>22110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22110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750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700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7181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168169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6230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бронированного кабеля ВБШвнг(А)-ls 4х6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350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кабель канала 100х60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255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5х4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128</w:t>
            </w:r>
          </w:p>
        </w:tc>
        <w:tc>
          <w:tcPr>
            <w:tcW w:type="dxa" w:w="1134"/>
          </w:tcPr>
          <w:p>
            <w:r>
              <w:t>2560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кабеля 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270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25650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160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14560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50370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Затяжка кабеля в металлорукав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56</w:t>
            </w:r>
          </w:p>
        </w:tc>
        <w:tc>
          <w:tcPr>
            <w:tcW w:type="dxa" w:w="1134"/>
          </w:tcPr>
          <w:p>
            <w:r>
              <w:t>5600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9800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15400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ЩИТОВ, ШКАФОВ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1580</w:t>
            </w:r>
          </w:p>
        </w:tc>
        <w:tc>
          <w:tcPr>
            <w:tcW w:type="dxa" w:w="1134"/>
          </w:tcPr>
          <w:p>
            <w:r>
              <w:t>4740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накладного мультимедийного щита (размер 36 модулей)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2180</w:t>
            </w:r>
          </w:p>
        </w:tc>
        <w:tc>
          <w:tcPr>
            <w:tcW w:type="dxa" w:w="1134"/>
          </w:tcPr>
          <w:p>
            <w:r>
              <w:t>2180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72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3395</w:t>
            </w:r>
          </w:p>
        </w:tc>
        <w:tc>
          <w:tcPr>
            <w:tcW w:type="dxa" w:w="1134"/>
          </w:tcPr>
          <w:p>
            <w:r>
              <w:t>3395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740</w:t>
            </w:r>
          </w:p>
        </w:tc>
        <w:tc>
          <w:tcPr>
            <w:tcW w:type="dxa" w:w="1134"/>
          </w:tcPr>
          <w:p>
            <w:r>
              <w:t>740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670</w:t>
            </w:r>
          </w:p>
        </w:tc>
        <w:tc>
          <w:tcPr>
            <w:tcW w:type="dxa" w:w="1134"/>
          </w:tcPr>
          <w:p>
            <w:r>
              <w:t>2010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920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7560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21545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заземления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10900</w:t>
            </w:r>
          </w:p>
        </w:tc>
        <w:tc>
          <w:tcPr>
            <w:tcW w:type="dxa" w:w="1134"/>
          </w:tcPr>
          <w:p>
            <w:r>
              <w:t>10900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10900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98215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266384 руб.</w:t>
      </w:r>
    </w:p>
    <w:p>
      <w:pPr>
        <w:jc w:val="right"/>
      </w:pPr>
      <w:r>
        <w:rPr>
          <w:rStyle w:val="TitleStyle"/>
          <w:b/>
        </w:rPr>
        <w:t>ИТОГО: 266384 руб.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Копылова Т.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