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ЭМ-0406-1/2022 от «04» июня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Провод РКГМ 1х2,5 термостойкий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2470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16800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24400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268</w:t>
            </w:r>
          </w:p>
        </w:tc>
        <w:tc>
          <w:tcPr>
            <w:tcW w:type="dxa" w:w="1134"/>
          </w:tcPr>
          <w:p>
            <w:r>
              <w:t>4020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ВВГнг-ls 5х6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572</w:t>
            </w:r>
          </w:p>
        </w:tc>
        <w:tc>
          <w:tcPr>
            <w:tcW w:type="dxa" w:w="1134"/>
          </w:tcPr>
          <w:p>
            <w:r>
              <w:t>2860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ретро 3х1.5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187</w:t>
            </w:r>
          </w:p>
        </w:tc>
        <w:tc>
          <w:tcPr>
            <w:tcW w:type="dxa" w:w="1134"/>
          </w:tcPr>
          <w:p>
            <w:r>
              <w:t>28050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ретро 3х2.5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267</w:t>
            </w:r>
          </w:p>
        </w:tc>
        <w:tc>
          <w:tcPr>
            <w:tcW w:type="dxa" w:w="1134"/>
          </w:tcPr>
          <w:p>
            <w:r>
              <w:t>26700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Провод СИП-4 4х16 0.6/1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163</w:t>
            </w:r>
          </w:p>
        </w:tc>
        <w:tc>
          <w:tcPr>
            <w:tcW w:type="dxa" w:w="1134"/>
          </w:tcPr>
          <w:p>
            <w:r>
              <w:t>4890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Зажим прокалывающий для СИП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287</w:t>
            </w:r>
          </w:p>
        </w:tc>
        <w:tc>
          <w:tcPr>
            <w:tcW w:type="dxa" w:w="1134"/>
          </w:tcPr>
          <w:p>
            <w:r>
              <w:t>2296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Зажим для крепления кабеля, анкерный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242</w:t>
            </w:r>
          </w:p>
        </w:tc>
        <w:tc>
          <w:tcPr>
            <w:tcW w:type="dxa" w:w="1134"/>
          </w:tcPr>
          <w:p>
            <w:r>
              <w:t>484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112970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C16A 30mA AC 6кА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2579</w:t>
            </w:r>
          </w:p>
        </w:tc>
        <w:tc>
          <w:tcPr>
            <w:tcW w:type="dxa" w:w="1134"/>
          </w:tcPr>
          <w:p>
            <w:r>
              <w:t>7737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Дифф. автомат 2п C16A 30mA A 6кА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3557</w:t>
            </w:r>
          </w:p>
        </w:tc>
        <w:tc>
          <w:tcPr>
            <w:tcW w:type="dxa" w:w="1134"/>
          </w:tcPr>
          <w:p>
            <w:r>
              <w:t>3557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319</w:t>
            </w:r>
          </w:p>
        </w:tc>
        <w:tc>
          <w:tcPr>
            <w:tcW w:type="dxa" w:w="1134"/>
          </w:tcPr>
          <w:p>
            <w:r>
              <w:t>2233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1104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20А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324</w:t>
            </w:r>
          </w:p>
        </w:tc>
        <w:tc>
          <w:tcPr>
            <w:tcW w:type="dxa" w:w="1134"/>
          </w:tcPr>
          <w:p>
            <w:r>
              <w:t>972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3п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1073</w:t>
            </w:r>
          </w:p>
        </w:tc>
        <w:tc>
          <w:tcPr>
            <w:tcW w:type="dxa" w:w="1134"/>
          </w:tcPr>
          <w:p>
            <w:r>
              <w:t>1073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3п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УЗО 4п 40А 300мА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4135</w:t>
            </w:r>
          </w:p>
        </w:tc>
        <w:tc>
          <w:tcPr>
            <w:tcW w:type="dxa" w:w="1134"/>
          </w:tcPr>
          <w:p>
            <w:r>
              <w:t>4135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(накладной) 36 модулей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3841</w:t>
            </w:r>
          </w:p>
        </w:tc>
        <w:tc>
          <w:tcPr>
            <w:tcW w:type="dxa" w:w="1134"/>
          </w:tcPr>
          <w:p>
            <w:r>
              <w:t>3841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Щит для зажимов СИП (накладной)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1880</w:t>
            </w:r>
          </w:p>
        </w:tc>
        <w:tc>
          <w:tcPr>
            <w:tcW w:type="dxa" w:w="1134"/>
          </w:tcPr>
          <w:p>
            <w:r>
              <w:t>1880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29004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Изолятор керамический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15500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4600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распределительная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4480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Талрэп крюк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Металлорукав Ø15 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26100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Металлорукав 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2790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54500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электрическая ретро с заземлением накладная Bironi коричневая (пластик)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451</w:t>
            </w:r>
          </w:p>
        </w:tc>
        <w:tc>
          <w:tcPr>
            <w:tcW w:type="dxa" w:w="1134"/>
          </w:tcPr>
          <w:p>
            <w:r>
              <w:t>15785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Выключатель ретро двухклавишный поворотный накладной Bironi коричневый (пластик)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726</w:t>
            </w:r>
          </w:p>
        </w:tc>
        <w:tc>
          <w:tcPr>
            <w:tcW w:type="dxa" w:w="1134"/>
          </w:tcPr>
          <w:p>
            <w:r>
              <w:t>1452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Выключатель ретро одноклавишный поворотный накладной Bironi коричневый (пластик)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584</w:t>
            </w:r>
          </w:p>
        </w:tc>
        <w:tc>
          <w:tcPr>
            <w:tcW w:type="dxa" w:w="1134"/>
          </w:tcPr>
          <w:p>
            <w:r>
              <w:t>3504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Выключатель ретро одноклавишный проходной поворотный накладной Bironi коричневый (пластик)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736</w:t>
            </w:r>
          </w:p>
        </w:tc>
        <w:tc>
          <w:tcPr>
            <w:tcW w:type="dxa" w:w="1134"/>
          </w:tcPr>
          <w:p>
            <w:r>
              <w:t>1472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22213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Кронштейн анкерный для монтажа СИП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196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Лента бандажная для монтажа СИП сталь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112</w:t>
            </w:r>
          </w:p>
        </w:tc>
        <w:tc>
          <w:tcPr>
            <w:tcW w:type="dxa" w:w="1134"/>
          </w:tcPr>
          <w:p>
            <w:r>
              <w:t>224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13480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1450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233617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термостойкого провода РКГМ 1х2,5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1430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13000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14000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82</w:t>
            </w:r>
          </w:p>
        </w:tc>
        <w:tc>
          <w:tcPr>
            <w:tcW w:type="dxa" w:w="1134"/>
          </w:tcPr>
          <w:p>
            <w:r>
              <w:t>1230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кабеля 5х6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ретро кабеля 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14250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ретро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9800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распределительной коробки наружный монтаж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4900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Расключение распределительной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390</w:t>
            </w:r>
          </w:p>
        </w:tc>
        <w:tc>
          <w:tcPr>
            <w:tcW w:type="dxa" w:w="1134"/>
          </w:tcPr>
          <w:p>
            <w:r>
              <w:t>13650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Установка изолятора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78720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Затяжка кабеля в металлорукав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12400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12400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36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1490</w:t>
            </w:r>
          </w:p>
        </w:tc>
        <w:tc>
          <w:tcPr>
            <w:tcW w:type="dxa" w:w="1134"/>
          </w:tcPr>
          <w:p>
            <w:r>
              <w:t>1490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щита для зажимов СИП и установка зажимов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4060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2080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11230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выключателя простого / проходного ретро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 ретро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9100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подключение выключателя ретро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2080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11860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ввода СИП по воздуху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14400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23900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138110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7150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135840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376607 руб.</w:t>
      </w:r>
    </w:p>
    <w:p>
      <w:pPr>
        <w:jc w:val="right"/>
      </w:pPr>
      <w:r>
        <w:rPr>
          <w:rStyle w:val="TitleStyle"/>
          <w:b/>
        </w:rPr>
        <w:t>СКИДКА: 7150 руб.</w:t>
      </w:r>
    </w:p>
    <w:p>
      <w:pPr>
        <w:jc w:val="right"/>
      </w:pPr>
      <w:r>
        <w:rPr>
          <w:rStyle w:val="TitleStyle"/>
          <w:b/>
        </w:rPr>
        <w:t>ИТОГО СО СКИДКОЙ: 369457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Прокофьев Н.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