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ЭМ-0508-1/2023 от «05» августа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14880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23220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8520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56574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7113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2п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397</w:t>
            </w:r>
          </w:p>
        </w:tc>
        <w:tc>
          <w:tcPr>
            <w:tcW w:type="dxa" w:w="1134"/>
          </w:tcPr>
          <w:p>
            <w:r>
              <w:t>3970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405</w:t>
            </w:r>
          </w:p>
        </w:tc>
        <w:tc>
          <w:tcPr>
            <w:tcW w:type="dxa" w:w="1134"/>
          </w:tcPr>
          <w:p>
            <w:r>
              <w:t>2835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596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26606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798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17648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14177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115005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19440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22950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3072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9480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1848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63110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15540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42640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6270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116490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11649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104841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231495 руб.</w:t>
      </w:r>
    </w:p>
    <w:p>
      <w:pPr>
        <w:jc w:val="right"/>
      </w:pPr>
      <w:r>
        <w:rPr>
          <w:rStyle w:val="TitleStyle"/>
          <w:b/>
        </w:rPr>
        <w:t>СКИДКА: 11649 руб.</w:t>
      </w:r>
    </w:p>
    <w:p>
      <w:pPr>
        <w:jc w:val="right"/>
      </w:pPr>
      <w:r>
        <w:rPr>
          <w:rStyle w:val="TitleStyle"/>
          <w:b/>
        </w:rPr>
        <w:t>ИТОГО СО СКИДКОЙ: 219846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Пашков М. О.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