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ЭМ-0603-1/2023 от «06» марта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6200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12040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2210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640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1065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23115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2п 16A 30mA C 6кА AC IEK АВДТ32ML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2371</w:t>
            </w:r>
          </w:p>
        </w:tc>
        <w:tc>
          <w:tcPr>
            <w:tcW w:type="dxa" w:w="1134"/>
          </w:tcPr>
          <w:p>
            <w:r>
              <w:t>2371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УЗО 2п 63А 100мА АC IEK ВД1-63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2467</w:t>
            </w:r>
          </w:p>
        </w:tc>
        <w:tc>
          <w:tcPr>
            <w:tcW w:type="dxa" w:w="1134"/>
          </w:tcPr>
          <w:p>
            <w:r>
              <w:t>2467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904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872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1п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249</w:t>
            </w:r>
          </w:p>
        </w:tc>
        <w:tc>
          <w:tcPr>
            <w:tcW w:type="dxa" w:w="1134"/>
          </w:tcPr>
          <w:p>
            <w:r>
              <w:t>249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2п 50А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714</w:t>
            </w:r>
          </w:p>
        </w:tc>
        <w:tc>
          <w:tcPr>
            <w:tcW w:type="dxa" w:w="1134"/>
          </w:tcPr>
          <w:p>
            <w:r>
              <w:t>714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24 модуля IEK PRIME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2677</w:t>
            </w:r>
          </w:p>
        </w:tc>
        <w:tc>
          <w:tcPr>
            <w:tcW w:type="dxa" w:w="1134"/>
          </w:tcPr>
          <w:p>
            <w:r>
              <w:t>2677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11714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2970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9903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3630</w:t>
            </w:r>
          </w:p>
        </w:tc>
        <w:tc>
          <w:tcPr>
            <w:tcW w:type="dxa" w:w="1134"/>
          </w:tcPr>
          <w:p>
            <w:r>
              <w:t>3630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6670</w:t>
            </w:r>
          </w:p>
        </w:tc>
        <w:tc>
          <w:tcPr>
            <w:tcW w:type="dxa" w:w="1134"/>
          </w:tcPr>
          <w:p>
            <w:r>
              <w:t>6670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710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810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330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300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14091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58823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8100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11900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106</w:t>
            </w:r>
          </w:p>
        </w:tc>
        <w:tc>
          <w:tcPr>
            <w:tcW w:type="dxa" w:w="1134"/>
          </w:tcPr>
          <w:p>
            <w:r>
              <w:t>1060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1185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560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880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24375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7000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7500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5700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2810</w:t>
            </w:r>
          </w:p>
        </w:tc>
        <w:tc>
          <w:tcPr>
            <w:tcW w:type="dxa" w:w="1134"/>
          </w:tcPr>
          <w:p>
            <w:r>
              <w:t>2810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23010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1575</w:t>
            </w:r>
          </w:p>
        </w:tc>
        <w:tc>
          <w:tcPr>
            <w:tcW w:type="dxa" w:w="1134"/>
          </w:tcPr>
          <w:p>
            <w:r>
              <w:t>1575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2970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370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1160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6075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53460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112283 руб.</w:t>
      </w:r>
    </w:p>
    <w:p>
      <w:pPr>
        <w:jc w:val="right"/>
      </w:pPr>
      <w:r>
        <w:rPr>
          <w:rStyle w:val="TitleStyle"/>
          <w:b/>
        </w:rPr>
        <w:t>ИТОГО: 112283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Попова Е. П.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