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ЭМ-0603-1/2024 от «06» марта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2352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20004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306</w:t>
            </w:r>
          </w:p>
        </w:tc>
        <w:tc>
          <w:tcPr>
            <w:tcW w:type="dxa" w:w="1134"/>
          </w:tcPr>
          <w:p>
            <w:r>
              <w:t>306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18 модулей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558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763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12843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6791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1.5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12647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52285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1484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10925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6370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940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1536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23525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2730</w:t>
            </w:r>
          </w:p>
        </w:tc>
        <w:tc>
          <w:tcPr>
            <w:tcW w:type="dxa" w:w="1134"/>
          </w:tcPr>
          <w:p>
            <w:r>
              <w:t>2730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7560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10560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26450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2230</w:t>
            </w:r>
          </w:p>
        </w:tc>
        <w:tc>
          <w:tcPr>
            <w:tcW w:type="dxa" w:w="1134"/>
          </w:tcPr>
          <w:p>
            <w:r>
              <w:t>2230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770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58925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2946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55979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111210 руб.</w:t>
      </w:r>
    </w:p>
    <w:p>
      <w:pPr>
        <w:jc w:val="right"/>
      </w:pPr>
      <w:r>
        <w:rPr>
          <w:rStyle w:val="TitleStyle"/>
          <w:b/>
        </w:rPr>
        <w:t>СКИДКА: 2946 руб.</w:t>
      </w:r>
    </w:p>
    <w:p>
      <w:pPr>
        <w:jc w:val="right"/>
      </w:pPr>
      <w:r>
        <w:rPr>
          <w:rStyle w:val="TitleStyle"/>
          <w:b/>
        </w:rPr>
        <w:t>ИТОГО СО СКИДКОЙ: 108264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Лебин В.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