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ЭМ-0604-1/2023 от «06» апреля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ППГнг(А)-FRHF 3х10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425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18600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26660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2652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2375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4080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765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70732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4742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Контактор модульный 4п 63А AC/DC 4HO 230В IEK КМ63-40М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3935</w:t>
            </w:r>
          </w:p>
        </w:tc>
        <w:tc>
          <w:tcPr>
            <w:tcW w:type="dxa" w:w="1134"/>
          </w:tcPr>
          <w:p>
            <w:r>
              <w:t>3935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1808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1744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УЗО 2п 63А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Щит распределительный металлический (встраиваемый) 36 модулей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2875</w:t>
            </w:r>
          </w:p>
        </w:tc>
        <w:tc>
          <w:tcPr>
            <w:tcW w:type="dxa" w:w="1134"/>
          </w:tcPr>
          <w:p>
            <w:r>
              <w:t>2875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Шкаф мультимедийный металлический с монтажной платой (встраиваемый) 540х310х120 36 модулей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3139</w:t>
            </w:r>
          </w:p>
        </w:tc>
        <w:tc>
          <w:tcPr>
            <w:tcW w:type="dxa" w:w="1134"/>
          </w:tcPr>
          <w:p>
            <w:r>
              <w:t>3139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Держатель роутера для мультимедийных щитов IEK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210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30096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8910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27955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3530</w:t>
            </w:r>
          </w:p>
        </w:tc>
        <w:tc>
          <w:tcPr>
            <w:tcW w:type="dxa" w:w="1134"/>
          </w:tcPr>
          <w:p>
            <w:r>
              <w:t>3530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6450</w:t>
            </w:r>
          </w:p>
        </w:tc>
        <w:tc>
          <w:tcPr>
            <w:tcW w:type="dxa" w:w="1134"/>
          </w:tcPr>
          <w:p>
            <w:r>
              <w:t>6450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1136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1944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18002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146785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24300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26350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1272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2016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175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12075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6320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3160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4224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80277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30720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21000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22500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82820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5610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1570</w:t>
            </w:r>
          </w:p>
        </w:tc>
        <w:tc>
          <w:tcPr>
            <w:tcW w:type="dxa" w:w="1134"/>
          </w:tcPr>
          <w:p>
            <w:r>
              <w:t>1570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14010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177107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26566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150541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323892 руб.</w:t>
      </w:r>
    </w:p>
    <w:p>
      <w:pPr>
        <w:jc w:val="right"/>
      </w:pPr>
      <w:r>
        <w:rPr>
          <w:rStyle w:val="TitleStyle"/>
          <w:b/>
        </w:rPr>
        <w:t>СКИДКА: 26566 руб.</w:t>
      </w:r>
    </w:p>
    <w:p>
      <w:pPr>
        <w:jc w:val="right"/>
      </w:pPr>
      <w:r>
        <w:rPr>
          <w:rStyle w:val="TitleStyle"/>
          <w:b/>
        </w:rPr>
        <w:t>ИТОГО СО СКИДКОЙ: 297326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Нестеров Р.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