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ЭМ-0609-2/2022 от «06» сентября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17940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29450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6090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255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58800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2996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4080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488</w:t>
            </w:r>
          </w:p>
        </w:tc>
        <w:tc>
          <w:tcPr>
            <w:tcW w:type="dxa" w:w="1134"/>
          </w:tcPr>
          <w:p>
            <w:r>
              <w:t>488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5086</w:t>
            </w:r>
          </w:p>
        </w:tc>
        <w:tc>
          <w:tcPr>
            <w:tcW w:type="dxa" w:w="1134"/>
          </w:tcPr>
          <w:p>
            <w:r>
              <w:t>5086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17364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16А 30мА АС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5094</w:t>
            </w:r>
          </w:p>
        </w:tc>
        <w:tc>
          <w:tcPr>
            <w:tcW w:type="dxa" w:w="1134"/>
          </w:tcPr>
          <w:p>
            <w:r>
              <w:t>10188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Контактор модульный 2п 25А АС 2НО 230В 2 модуля ABB ESB25-20N-06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3952</w:t>
            </w:r>
          </w:p>
        </w:tc>
        <w:tc>
          <w:tcPr>
            <w:tcW w:type="dxa" w:w="1134"/>
          </w:tcPr>
          <w:p>
            <w:r>
              <w:t>3952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Щит распределительный (встраиваемый) 36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13690</w:t>
            </w:r>
          </w:p>
        </w:tc>
        <w:tc>
          <w:tcPr>
            <w:tcW w:type="dxa" w:w="1134"/>
          </w:tcPr>
          <w:p>
            <w:r>
              <w:t>13690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61351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103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1236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7584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4830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24850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5260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1.6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881.6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760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16227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161228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18200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23250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10150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103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4120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57100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103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28840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630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17010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16640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64490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5220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3120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11590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133180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294409 руб.</w:t>
      </w:r>
    </w:p>
    <w:p>
      <w:pPr>
        <w:jc w:val="right"/>
      </w:pPr>
      <w:r>
        <w:rPr>
          <w:rStyle w:val="TitleStyle"/>
          <w:b/>
        </w:rPr>
        <w:t>ИТОГО: 294409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Межуев А.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