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 xml:space="preserve">Приложение № 1</w:t>
      </w:r>
    </w:p>
    <w:p>
      <w:pPr>
        <w:jc w:val="right"/>
      </w:pPr>
      <w:r>
        <w:t xml:space="preserve">к договору № ЭМ-0610-1/2022 от «06» октября 2022 г.</w:t>
      </w:r>
    </w:p>
    <w:p/>
    <w:p>
      <w:pPr>
        <w:jc w:val="center"/>
      </w:pPr>
      <w:r>
        <w:rPr>
          <w:rStyle w:val="TitleStyle"/>
          <w:b/>
        </w:rPr>
        <w:t>СМЕТА НА ЭЛЕКТРОМОНТАЖНЫЕ РАБОТЫ И МАТЕРИАЛЫ</w:t>
      </w:r>
    </w:p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5669"/>
          </w:tcPr>
          <w:p>
            <w:r>
              <w:t>Наименование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Цена, руб.</w:t>
            </w:r>
          </w:p>
        </w:tc>
        <w:tc>
          <w:tcPr>
            <w:tcW w:type="dxa" w:w="1134"/>
          </w:tcPr>
          <w:p>
            <w:r>
              <w:t>Сумма, руб.</w:t>
            </w:r>
          </w:p>
        </w:tc>
      </w:tr>
    </w:tbl>
    <w:p/>
    <w:p>
      <w:pPr>
        <w:jc w:val="center"/>
      </w:pPr>
      <w:r>
        <w:rPr>
          <w:rStyle w:val="TitleStyle"/>
        </w:rPr>
        <w:t>МАТЕРИАЛЫ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КАБЕЛЬ И СОЕДИНЕНИЯ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Кабель бронированный ВБШвнг(А)-ls 4х6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337</w:t>
            </w:r>
          </w:p>
        </w:tc>
        <w:tc>
          <w:tcPr>
            <w:tcW w:type="dxa" w:w="1134"/>
          </w:tcPr>
          <w:p>
            <w:r>
              <w:t>13480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13480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ЩИТЫ, АВТОМАТИКА И КОМПЛЕКТУЮЩИЕ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Автомат 3п 25А С АВВ SH203L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1396</w:t>
            </w:r>
          </w:p>
        </w:tc>
        <w:tc>
          <w:tcPr>
            <w:tcW w:type="dxa" w:w="1134"/>
          </w:tcPr>
          <w:p>
            <w:r>
              <w:t>1396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Розетка электрическая на DIN-рейку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336</w:t>
            </w:r>
          </w:p>
        </w:tc>
        <w:tc>
          <w:tcPr>
            <w:tcW w:type="dxa" w:w="1134"/>
          </w:tcPr>
          <w:p>
            <w:r>
              <w:t>336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Шина соединительная (гребенка)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Щит распределительный (накладной) 48 модулей ABB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14710</w:t>
            </w:r>
          </w:p>
        </w:tc>
        <w:tc>
          <w:tcPr>
            <w:tcW w:type="dxa" w:w="1134"/>
          </w:tcPr>
          <w:p>
            <w:r>
              <w:t>14710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16782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ВСПОМОГАТЕЛЬНЫЕ МАТЕРИАЛЫ ДЛЯ МОНТАЖА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Кабель канал 100х60 белый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440</w:t>
            </w:r>
          </w:p>
        </w:tc>
        <w:tc>
          <w:tcPr>
            <w:tcW w:type="dxa" w:w="1134"/>
          </w:tcPr>
          <w:p>
            <w:r>
              <w:t>880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880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ЗАЗЕМЛЕНИЕ И ВВОД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Комплект заземления CN – 6 (6 метров, 16 мм, 4 х 1500 мм)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12110</w:t>
            </w:r>
          </w:p>
        </w:tc>
        <w:tc>
          <w:tcPr>
            <w:tcW w:type="dxa" w:w="1134"/>
          </w:tcPr>
          <w:p>
            <w:r>
              <w:t>12110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Комплектующие для контура заземления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1400</w:t>
            </w:r>
          </w:p>
        </w:tc>
        <w:tc>
          <w:tcPr>
            <w:tcW w:type="dxa" w:w="1134"/>
          </w:tcPr>
          <w:p>
            <w:r>
              <w:t>1400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Сигнальная лента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980</w:t>
            </w:r>
          </w:p>
        </w:tc>
        <w:tc>
          <w:tcPr>
            <w:tcW w:type="dxa" w:w="1134"/>
          </w:tcPr>
          <w:p>
            <w:r>
              <w:t>980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14490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РАСХОДНЫЕ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Расходные материалы и инструменты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7800</w:t>
            </w:r>
          </w:p>
        </w:tc>
        <w:tc>
          <w:tcPr>
            <w:tcW w:type="dxa" w:w="1134"/>
          </w:tcPr>
          <w:p>
            <w:r>
              <w:t>7800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7800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53432</w:t>
            </w:r>
          </w:p>
        </w:tc>
      </w:tr>
    </w:tbl>
    <w:p/>
    <w:p>
      <w:pPr>
        <w:jc w:val="center"/>
      </w:pPr>
      <w:r>
        <w:rPr>
          <w:rStyle w:val="TitleStyle"/>
        </w:rPr>
        <w:t>РАБОТЫ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ПРОКЛАДКА И ПОДКЛЮЧЕНИЕ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Прокладка бронированного кабеля ВБШвнг(А)-ls 4х6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170</w:t>
            </w:r>
          </w:p>
        </w:tc>
        <w:tc>
          <w:tcPr>
            <w:tcW w:type="dxa" w:w="1134"/>
          </w:tcPr>
          <w:p>
            <w:r>
              <w:t>6800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Монтаж кабель канала 100х60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210</w:t>
            </w:r>
          </w:p>
        </w:tc>
        <w:tc>
          <w:tcPr>
            <w:tcW w:type="dxa" w:w="1134"/>
          </w:tcPr>
          <w:p>
            <w:r>
              <w:t>420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7220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ПОДГОТОВИТЕЛЬНЫЕ РАБОТЫ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Затяжка кабеля в гофру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45</w:t>
            </w:r>
          </w:p>
        </w:tc>
        <w:tc>
          <w:tcPr>
            <w:tcW w:type="dxa" w:w="1134"/>
          </w:tcPr>
          <w:p>
            <w:r>
              <w:t>1800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Копка траншеи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30</w:t>
            </w:r>
          </w:p>
        </w:tc>
        <w:tc>
          <w:tcPr>
            <w:tcW w:type="dxa" w:w="1134"/>
          </w:tcPr>
          <w:p>
            <w:r>
              <w:t>853</w:t>
            </w:r>
          </w:p>
        </w:tc>
        <w:tc>
          <w:tcPr>
            <w:tcW w:type="dxa" w:w="1134"/>
          </w:tcPr>
          <w:p>
            <w:r>
              <w:t>25590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27390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СБОРКА, УСТАНОВКА, ПОДКЛЮЧЕНИЕ ЭЛЕКТРОЩИТА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Монтаж накладного распределительного щита на 48 модулей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1944</w:t>
            </w:r>
          </w:p>
        </w:tc>
        <w:tc>
          <w:tcPr>
            <w:tcW w:type="dxa" w:w="1134"/>
          </w:tcPr>
          <w:p>
            <w:r>
              <w:t>1944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Монтаж трехполюсного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409</w:t>
            </w:r>
          </w:p>
        </w:tc>
        <w:tc>
          <w:tcPr>
            <w:tcW w:type="dxa" w:w="1134"/>
          </w:tcPr>
          <w:p>
            <w:r>
              <w:t>818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Монтаж электрической розетки на DIN-рейке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250</w:t>
            </w:r>
          </w:p>
        </w:tc>
        <w:tc>
          <w:tcPr>
            <w:tcW w:type="dxa" w:w="1134"/>
          </w:tcPr>
          <w:p>
            <w:r>
              <w:t>250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3012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МОНТАЖ ЗАЗЕМЛЕНИЯ, УСТРОЙСТВО ВВОДА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Монтаж заземления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10800</w:t>
            </w:r>
          </w:p>
        </w:tc>
        <w:tc>
          <w:tcPr>
            <w:tcW w:type="dxa" w:w="1134"/>
          </w:tcPr>
          <w:p>
            <w:r>
              <w:t>10800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10800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48422</w:t>
            </w:r>
          </w:p>
        </w:tc>
      </w:tr>
    </w:tbl>
    <w:p/>
    <w:p>
      <w:pPr>
        <w:jc w:val="right"/>
      </w:pPr>
      <w:r>
        <w:rPr>
          <w:rStyle w:val="TitleStyle"/>
          <w:b/>
        </w:rPr>
        <w:t>ИТОГО МАТЕРИАЛЫ и РАБОТЫ: 101854 руб.</w:t>
      </w:r>
    </w:p>
    <w:p>
      <w:pPr>
        <w:jc w:val="right"/>
      </w:pPr>
      <w:r>
        <w:rPr>
          <w:rStyle w:val="TitleStyle"/>
          <w:b/>
        </w:rPr>
        <w:t>ИТОГО: 101854 руб.</w:t>
      </w:r>
    </w:p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Заказчик:</w:t>
            </w:r>
          </w:p>
        </w:tc>
        <w:tc>
          <w:tcPr>
            <w:tcW w:type="dxa" w:w="5386"/>
          </w:tcPr>
          <w:p>
            <w:r>
              <w:t>Подрядчик:</w:t>
            </w:r>
          </w:p>
        </w:tc>
      </w:tr>
      <w:tr>
        <w:tc>
          <w:tcPr>
            <w:tcW w:type="dxa" w:w="5386"/>
          </w:tcPr>
          <w:p>
            <w:r>
              <w:t xml:space="preserve">_______________________ / Карташов Д. В. /</w:t>
            </w:r>
          </w:p>
        </w:tc>
        <w:tc>
          <w:tcPr>
            <w:tcW w:type="dxa" w:w="5386"/>
          </w:tcPr>
          <w:p>
            <w:r>
              <w:t>_______________________ / Сарычев О.В. /</w:t>
            </w:r>
          </w:p>
        </w:tc>
      </w:tr>
    </w:tbl>
    <w:p/>
    <w:p>
      <w:pPr>
        <w:jc w:val="center"/>
      </w:pPr>
      <w:r>
        <w:rPr>
          <w:rStyle w:val="TitleStyle"/>
        </w:rPr>
        <w:t>М.П.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