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ЭМ-0701-1/2024 от «07» января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378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4450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4450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20900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13650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47020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5530</w:t>
            </w:r>
          </w:p>
        </w:tc>
        <w:tc>
          <w:tcPr>
            <w:tcW w:type="dxa" w:w="1134"/>
          </w:tcPr>
          <w:p>
            <w:r>
              <w:t>5530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26400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7950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19000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68380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5460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4020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5850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133330</w:t>
            </w:r>
          </w:p>
        </w:tc>
      </w:tr>
    </w:tbl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Смирнова Е.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