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ЭМ-0707-1/2023 от «07» июля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8990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9460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23025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2004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2п 40А 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28799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178</w:t>
            </w:r>
          </w:p>
        </w:tc>
        <w:tc>
          <w:tcPr>
            <w:tcW w:type="dxa" w:w="1134"/>
          </w:tcPr>
          <w:p>
            <w:r>
              <w:t>7120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8940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1750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512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21475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Подъемная коробка 2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976</w:t>
            </w:r>
          </w:p>
        </w:tc>
        <w:tc>
          <w:tcPr>
            <w:tcW w:type="dxa" w:w="1134"/>
          </w:tcPr>
          <w:p>
            <w:r>
              <w:t>2928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Подъемная коробка 3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1487</w:t>
            </w:r>
          </w:p>
        </w:tc>
        <w:tc>
          <w:tcPr>
            <w:tcW w:type="dxa" w:w="1134"/>
          </w:tcPr>
          <w:p>
            <w:r>
              <w:t>8922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встраиваемая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382</w:t>
            </w:r>
          </w:p>
        </w:tc>
        <w:tc>
          <w:tcPr>
            <w:tcW w:type="dxa" w:w="1134"/>
          </w:tcPr>
          <w:p>
            <w:r>
              <w:t>9550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Подъемная коробка 1 пост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Выключатель одноклавишный встраиваемый Legrand Valena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377</w:t>
            </w:r>
          </w:p>
        </w:tc>
        <w:tc>
          <w:tcPr>
            <w:tcW w:type="dxa" w:w="1134"/>
          </w:tcPr>
          <w:p>
            <w:r>
              <w:t>754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Выключатель двухклавишный встраиваемый Legrand Valena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548</w:t>
            </w:r>
          </w:p>
        </w:tc>
        <w:tc>
          <w:tcPr>
            <w:tcW w:type="dxa" w:w="1134"/>
          </w:tcPr>
          <w:p>
            <w:r>
              <w:t>548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Выключатель двухклавишный встраиваемый Legrand Valena Life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Рамка на 1 пост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546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Рамка на 2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182</w:t>
            </w:r>
          </w:p>
        </w:tc>
        <w:tc>
          <w:tcPr>
            <w:tcW w:type="dxa" w:w="1134"/>
          </w:tcPr>
          <w:p>
            <w:r>
              <w:t>546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Рамка на 3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369</w:t>
            </w:r>
          </w:p>
        </w:tc>
        <w:tc>
          <w:tcPr>
            <w:tcW w:type="dxa" w:w="1134"/>
          </w:tcPr>
          <w:p>
            <w:r>
              <w:t>2214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29958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104237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13050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10450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118</w:t>
            </w:r>
          </w:p>
        </w:tc>
        <w:tc>
          <w:tcPr>
            <w:tcW w:type="dxa" w:w="1134"/>
          </w:tcPr>
          <w:p>
            <w:r>
              <w:t>1770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211</w:t>
            </w:r>
          </w:p>
        </w:tc>
        <w:tc>
          <w:tcPr>
            <w:tcW w:type="dxa" w:w="1134"/>
          </w:tcPr>
          <w:p>
            <w:r>
              <w:t>844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623</w:t>
            </w:r>
          </w:p>
        </w:tc>
        <w:tc>
          <w:tcPr>
            <w:tcW w:type="dxa" w:w="1134"/>
          </w:tcPr>
          <w:p>
            <w:r>
              <w:t>623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545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5800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825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41112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1703</w:t>
            </w:r>
          </w:p>
        </w:tc>
        <w:tc>
          <w:tcPr>
            <w:tcW w:type="dxa" w:w="1134"/>
          </w:tcPr>
          <w:p>
            <w:r>
              <w:t>1703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367</w:t>
            </w:r>
          </w:p>
        </w:tc>
        <w:tc>
          <w:tcPr>
            <w:tcW w:type="dxa" w:w="1134"/>
          </w:tcPr>
          <w:p>
            <w:r>
              <w:t>4037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646</w:t>
            </w:r>
          </w:p>
        </w:tc>
        <w:tc>
          <w:tcPr>
            <w:tcW w:type="dxa" w:w="1134"/>
          </w:tcPr>
          <w:p>
            <w:r>
              <w:t>1938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312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312</w:t>
            </w:r>
          </w:p>
        </w:tc>
        <w:tc>
          <w:tcPr>
            <w:tcW w:type="dxa" w:w="1134"/>
          </w:tcPr>
          <w:p>
            <w:r>
              <w:t>1248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накладки / подложки / подъемной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10098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59300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2965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56335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163537 руб.</w:t>
      </w:r>
    </w:p>
    <w:p>
      <w:pPr>
        <w:jc w:val="right"/>
      </w:pPr>
      <w:r>
        <w:rPr>
          <w:rStyle w:val="TitleStyle"/>
          <w:b/>
        </w:rPr>
        <w:t>СКИДКА: 2965 руб.</w:t>
      </w:r>
    </w:p>
    <w:p>
      <w:pPr>
        <w:jc w:val="right"/>
      </w:pPr>
      <w:r>
        <w:rPr>
          <w:rStyle w:val="TitleStyle"/>
          <w:b/>
        </w:rPr>
        <w:t>ИТОГО СО СКИДКОЙ: 160572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О.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