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ЭМ-0711-1/2022 от «07» ноября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5325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1356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32908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12857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117999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18750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53260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21560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11880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8500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15340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126630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120298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244629 руб.</w:t>
      </w:r>
    </w:p>
    <w:p>
      <w:pPr>
        <w:jc w:val="right"/>
      </w:pPr>
      <w:r>
        <w:rPr>
          <w:rStyle w:val="TitleStyle"/>
          <w:b/>
        </w:rPr>
        <w:t>СКИДКА: 6332 руб.</w:t>
      </w:r>
    </w:p>
    <w:p>
      <w:pPr>
        <w:jc w:val="right"/>
      </w:pPr>
      <w:r>
        <w:rPr>
          <w:rStyle w:val="TitleStyle"/>
          <w:b/>
        </w:rPr>
        <w:t>ИТОГО СО СКИДКОЙ: 238297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Гопас С.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