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ЭМ-0801-2/2024 от «08» января 2024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915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3315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21120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15180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44215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1293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1812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6582</w:t>
            </w:r>
          </w:p>
        </w:tc>
        <w:tc>
          <w:tcPr>
            <w:tcW w:type="dxa" w:w="1134"/>
          </w:tcPr>
          <w:p>
            <w:r>
              <w:t>6582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24705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14513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16237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99670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3560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1290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126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20900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20020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2240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50550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11400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3090</w:t>
            </w:r>
          </w:p>
        </w:tc>
        <w:tc>
          <w:tcPr>
            <w:tcW w:type="dxa" w:w="1134"/>
          </w:tcPr>
          <w:p>
            <w:r>
              <w:t>3090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12250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37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15540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42280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1340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1875</w:t>
            </w:r>
          </w:p>
        </w:tc>
        <w:tc>
          <w:tcPr>
            <w:tcW w:type="dxa" w:w="1134"/>
          </w:tcPr>
          <w:p>
            <w:r>
              <w:t>1875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6995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99825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4991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94834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199495 руб.</w:t>
      </w:r>
    </w:p>
    <w:p>
      <w:pPr>
        <w:jc w:val="right"/>
      </w:pPr>
      <w:r>
        <w:rPr>
          <w:rStyle w:val="TitleStyle"/>
          <w:b/>
        </w:rPr>
        <w:t>СКИДКА: 4991 руб.</w:t>
      </w:r>
    </w:p>
    <w:p>
      <w:pPr>
        <w:jc w:val="right"/>
      </w:pPr>
      <w:r>
        <w:rPr>
          <w:rStyle w:val="TitleStyle"/>
          <w:b/>
        </w:rPr>
        <w:t>ИТОГО СО СКИДКОЙ: 194504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Метлов М.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